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2801">
      <w:pPr>
        <w:pStyle w:val="6"/>
        <w:rPr>
          <w:u w:val="none"/>
        </w:rPr>
      </w:pPr>
      <w:r>
        <w:rPr>
          <w:u w:val="single"/>
        </w:rPr>
        <w:t>CURRICULUM</w:t>
      </w:r>
      <w:r>
        <w:rPr>
          <w:spacing w:val="-15"/>
          <w:u w:val="single"/>
        </w:rPr>
        <w:t xml:space="preserve"> </w:t>
      </w:r>
      <w:r>
        <w:rPr>
          <w:spacing w:val="-4"/>
          <w:u w:val="single"/>
        </w:rPr>
        <w:t>VITAE</w:t>
      </w:r>
    </w:p>
    <w:p w14:paraId="3C1FFEA6">
      <w:pPr>
        <w:spacing w:before="343" w:line="345" w:lineRule="exact"/>
        <w:ind w:left="140" w:right="0" w:firstLine="0"/>
        <w:jc w:val="left"/>
        <w:rPr>
          <w:b/>
          <w:sz w:val="30"/>
        </w:rPr>
      </w:pPr>
      <w:r>
        <w:rPr>
          <w:b/>
          <w:sz w:val="30"/>
          <w:u w:val="single"/>
        </w:rPr>
        <w:t>HARDEEP</w:t>
      </w:r>
      <w:r>
        <w:rPr>
          <w:b/>
          <w:spacing w:val="-10"/>
          <w:sz w:val="30"/>
          <w:u w:val="single"/>
        </w:rPr>
        <w:t xml:space="preserve"> </w:t>
      </w:r>
      <w:r>
        <w:rPr>
          <w:b/>
          <w:spacing w:val="-4"/>
          <w:sz w:val="30"/>
          <w:u w:val="single"/>
        </w:rPr>
        <w:t>SINGH</w:t>
      </w:r>
    </w:p>
    <w:p w14:paraId="5FE6341F">
      <w:pPr>
        <w:spacing w:before="0" w:line="240" w:lineRule="auto"/>
        <w:ind w:left="6622" w:right="1222" w:firstLine="0"/>
        <w:jc w:val="left"/>
        <w:rPr>
          <w:rFonts w:ascii="Arial MT" w:hAnsi="Arial MT"/>
          <w:sz w:val="24"/>
        </w:rPr>
      </w:pPr>
      <w:r>
        <w:rPr>
          <w:b/>
          <w:sz w:val="24"/>
        </w:rPr>
        <w:t xml:space="preserve">Permanent Address:- </w:t>
      </w:r>
      <w:r>
        <w:rPr>
          <w:rFonts w:ascii="Times New Roman" w:hAnsi="Times New Roman"/>
          <w:sz w:val="24"/>
        </w:rPr>
        <w:t>H.No.</w:t>
      </w:r>
      <w:r>
        <w:rPr>
          <w:rFonts w:ascii="Times New Roman" w:hAnsi="Times New Roman"/>
          <w:spacing w:val="-9"/>
          <w:sz w:val="24"/>
        </w:rPr>
        <w:t xml:space="preserve"> </w:t>
      </w:r>
      <w:r>
        <w:rPr>
          <w:rFonts w:ascii="Times New Roman" w:hAnsi="Times New Roman"/>
          <w:sz w:val="24"/>
        </w:rPr>
        <w:t>–210</w:t>
      </w:r>
      <w:r>
        <w:rPr>
          <w:rFonts w:ascii="Times New Roman" w:hAnsi="Times New Roman"/>
          <w:spacing w:val="35"/>
          <w:sz w:val="24"/>
        </w:rPr>
        <w:t xml:space="preserve"> </w:t>
      </w:r>
      <w:r>
        <w:rPr>
          <w:rFonts w:ascii="Times New Roman" w:hAnsi="Times New Roman"/>
          <w:sz w:val="24"/>
        </w:rPr>
        <w:t>Amrik</w:t>
      </w:r>
      <w:r>
        <w:rPr>
          <w:rFonts w:ascii="Times New Roman" w:hAnsi="Times New Roman"/>
          <w:spacing w:val="-11"/>
          <w:sz w:val="24"/>
        </w:rPr>
        <w:t xml:space="preserve"> </w:t>
      </w:r>
      <w:r>
        <w:rPr>
          <w:rFonts w:ascii="Times New Roman" w:hAnsi="Times New Roman"/>
          <w:sz w:val="24"/>
        </w:rPr>
        <w:t xml:space="preserve">Nagar </w:t>
      </w:r>
      <w:r>
        <w:rPr>
          <w:rFonts w:ascii="Arial MT" w:hAnsi="Arial MT"/>
          <w:spacing w:val="-2"/>
          <w:sz w:val="24"/>
        </w:rPr>
        <w:t xml:space="preserve">SaidhoBhullana, </w:t>
      </w:r>
      <w:r>
        <w:rPr>
          <w:rFonts w:ascii="Arial MT" w:hAnsi="Arial MT"/>
          <w:sz w:val="24"/>
        </w:rPr>
        <w:t xml:space="preserve">Kapurthala (Punjab) </w:t>
      </w:r>
      <w:r>
        <w:rPr>
          <w:rFonts w:ascii="Arial MT" w:hAnsi="Arial MT"/>
          <w:spacing w:val="-2"/>
          <w:sz w:val="24"/>
        </w:rPr>
        <w:t>Pin-144602</w:t>
      </w:r>
    </w:p>
    <w:p w14:paraId="53C66678">
      <w:pPr>
        <w:spacing w:before="10" w:line="237" w:lineRule="auto"/>
        <w:ind w:left="5902" w:right="646" w:firstLine="720"/>
        <w:jc w:val="left"/>
        <w:rPr>
          <w:b/>
          <w:sz w:val="24"/>
        </w:rPr>
      </w:pPr>
      <w:r>
        <mc:AlternateContent>
          <mc:Choice Requires="wps">
            <w:drawing>
              <wp:anchor distT="0" distB="0" distL="0" distR="0" simplePos="0" relativeHeight="251659264" behindDoc="1" locked="0" layoutInCell="1" allowOverlap="1">
                <wp:simplePos x="0" y="0"/>
                <wp:positionH relativeFrom="page">
                  <wp:posOffset>667385</wp:posOffset>
                </wp:positionH>
                <wp:positionV relativeFrom="paragraph">
                  <wp:posOffset>370205</wp:posOffset>
                </wp:positionV>
                <wp:extent cx="6440170" cy="37465"/>
                <wp:effectExtent l="0" t="0" r="0" b="0"/>
                <wp:wrapTopAndBottom/>
                <wp:docPr id="1" name="Graphic 1"/>
                <wp:cNvGraphicFramePr/>
                <a:graphic xmlns:a="http://schemas.openxmlformats.org/drawingml/2006/main">
                  <a:graphicData uri="http://schemas.microsoft.com/office/word/2010/wordprocessingShape">
                    <wps:wsp>
                      <wps:cNvSpPr/>
                      <wps:spPr>
                        <a:xfrm>
                          <a:off x="0" y="0"/>
                          <a:ext cx="6440170" cy="37465"/>
                        </a:xfrm>
                        <a:custGeom>
                          <a:avLst/>
                          <a:gdLst/>
                          <a:ahLst/>
                          <a:cxnLst/>
                          <a:rect l="l" t="t" r="r" b="b"/>
                          <a:pathLst>
                            <a:path w="6440170" h="37465">
                              <a:moveTo>
                                <a:pt x="6439789" y="0"/>
                              </a:moveTo>
                              <a:lnTo>
                                <a:pt x="0" y="0"/>
                              </a:lnTo>
                              <a:lnTo>
                                <a:pt x="0" y="36880"/>
                              </a:lnTo>
                              <a:lnTo>
                                <a:pt x="6439789" y="36880"/>
                              </a:lnTo>
                              <a:lnTo>
                                <a:pt x="6439789"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52.55pt;margin-top:29.15pt;height:2.95pt;width:507.1pt;mso-position-horizontal-relative:page;mso-wrap-distance-bottom:0pt;mso-wrap-distance-top:0pt;z-index:-251657216;mso-width-relative:page;mso-height-relative:page;" fillcolor="#000000" filled="t" stroked="f" coordsize="6440170,37465" o:gfxdata="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wlQO2QAAAAoBAAAPAAAAAAAAAAEAIAAAACIAAABkcnMvZG93bnJldi54bWxQSwECFAAUAAAACACH&#10;TuJAAF4lLSMCAADgBAAADgAAAAAAAAABACAAAAAoAQAAZHJzL2Uyb0RvYy54bWxQSwUGAAAAAAYA&#10;BgBZAQAAvQUAAAAA&#10;" path="m6439789,0l0,0,0,36880,6439789,36880,6439789,0xe">
                <v:fill on="t" focussize="0,0"/>
                <v:stroke on="f"/>
                <v:imagedata o:title=""/>
                <o:lock v:ext="edit" aspectratio="f"/>
                <v:textbox inset="0mm,0mm,0mm,0mm"/>
                <w10:wrap type="topAndBottom"/>
              </v:shape>
            </w:pict>
          </mc:Fallback>
        </mc:AlternateContent>
      </w:r>
      <w:r>
        <w:rPr>
          <w:rFonts w:ascii="Arial MT"/>
          <w:sz w:val="24"/>
        </w:rPr>
        <w:t>Contact</w:t>
      </w:r>
      <w:r>
        <w:rPr>
          <w:rFonts w:ascii="Arial MT"/>
          <w:spacing w:val="-17"/>
          <w:sz w:val="24"/>
        </w:rPr>
        <w:t xml:space="preserve"> </w:t>
      </w:r>
      <w:r>
        <w:rPr>
          <w:rFonts w:ascii="Arial MT"/>
          <w:sz w:val="24"/>
        </w:rPr>
        <w:t>No-</w:t>
      </w:r>
      <w:r>
        <w:rPr>
          <w:rFonts w:ascii="Arial MT"/>
          <w:spacing w:val="-17"/>
          <w:sz w:val="24"/>
        </w:rPr>
        <w:t xml:space="preserve"> </w:t>
      </w:r>
      <w:r>
        <w:rPr>
          <w:rFonts w:ascii="Arial MT"/>
          <w:sz w:val="24"/>
        </w:rPr>
        <w:t xml:space="preserve">+917696315771 Email- </w:t>
      </w:r>
      <w:r>
        <w:fldChar w:fldCharType="begin"/>
      </w:r>
      <w:r>
        <w:instrText xml:space="preserve"> HYPERLINK "mailto:hardeeprcf@gmail.com" \h </w:instrText>
      </w:r>
      <w:r>
        <w:fldChar w:fldCharType="separate"/>
      </w:r>
      <w:r>
        <w:rPr>
          <w:b/>
          <w:color w:val="0000FF"/>
          <w:sz w:val="24"/>
          <w:u w:val="single" w:color="0000FF"/>
        </w:rPr>
        <w:t>hardeeprcf@gmail.com</w:t>
      </w:r>
      <w:r>
        <w:rPr>
          <w:b/>
          <w:color w:val="0000FF"/>
          <w:sz w:val="24"/>
          <w:u w:val="single" w:color="0000FF"/>
        </w:rPr>
        <w:fldChar w:fldCharType="end"/>
      </w:r>
    </w:p>
    <w:p w14:paraId="6A58D453">
      <w:pPr>
        <w:pStyle w:val="5"/>
        <w:spacing w:before="110"/>
      </w:pPr>
    </w:p>
    <w:p w14:paraId="6312AD15">
      <w:pPr>
        <w:pStyle w:val="5"/>
        <w:tabs>
          <w:tab w:val="left" w:pos="10252"/>
        </w:tabs>
        <w:ind w:left="111"/>
      </w:pPr>
      <w:r>
        <w:rPr>
          <w:color w:val="000000"/>
          <w:spacing w:val="-28"/>
          <w:shd w:val="clear" w:color="auto" w:fill="CCCCCC"/>
        </w:rPr>
        <w:t xml:space="preserve"> </w:t>
      </w:r>
      <w:r>
        <w:rPr>
          <w:color w:val="000000"/>
          <w:shd w:val="clear" w:color="auto" w:fill="CCCCCC"/>
        </w:rPr>
        <w:t>CAREER</w:t>
      </w:r>
      <w:r>
        <w:rPr>
          <w:color w:val="000000"/>
          <w:spacing w:val="-11"/>
          <w:shd w:val="clear" w:color="auto" w:fill="CCCCCC"/>
        </w:rPr>
        <w:t xml:space="preserve"> </w:t>
      </w:r>
      <w:r>
        <w:rPr>
          <w:color w:val="000000"/>
          <w:spacing w:val="-2"/>
          <w:shd w:val="clear" w:color="auto" w:fill="CCCCCC"/>
        </w:rPr>
        <w:t>OBJECTIVE:</w:t>
      </w:r>
      <w:r>
        <w:rPr>
          <w:color w:val="000000"/>
          <w:shd w:val="clear" w:color="auto" w:fill="CCCCCC"/>
        </w:rPr>
        <w:tab/>
      </w:r>
    </w:p>
    <w:p w14:paraId="1DEB6B9F">
      <w:pPr>
        <w:pStyle w:val="5"/>
        <w:spacing w:before="73"/>
      </w:pPr>
    </w:p>
    <w:p w14:paraId="462D5A87">
      <w:pPr>
        <w:pStyle w:val="8"/>
        <w:numPr>
          <w:ilvl w:val="0"/>
          <w:numId w:val="1"/>
        </w:numPr>
        <w:tabs>
          <w:tab w:val="left" w:pos="860"/>
        </w:tabs>
        <w:spacing w:before="0" w:after="0" w:line="314" w:lineRule="auto"/>
        <w:ind w:left="860" w:right="140" w:hanging="360"/>
        <w:jc w:val="both"/>
        <w:rPr>
          <w:rFonts w:ascii="Arial MT" w:hAnsi="Arial MT"/>
          <w:sz w:val="20"/>
        </w:rPr>
      </w:pPr>
      <w:r>
        <w:rPr>
          <w:rFonts w:ascii="Arial MT" w:hAnsi="Arial MT"/>
          <w:sz w:val="20"/>
        </w:rPr>
        <w:t>To set an example of growth, efficiency and advancement of higher levels in professionalism, in synchrony with the changing and fast moving industry, thereby enhancing my skill and in the process benefiting the organization I represent.</w:t>
      </w:r>
    </w:p>
    <w:p w14:paraId="043596C5">
      <w:pPr>
        <w:pStyle w:val="5"/>
        <w:spacing w:before="12"/>
        <w:rPr>
          <w:rFonts w:ascii="Arial MT"/>
          <w:b w:val="0"/>
          <w:sz w:val="24"/>
        </w:rPr>
      </w:pPr>
    </w:p>
    <w:p w14:paraId="5BBCC4FE">
      <w:pPr>
        <w:pStyle w:val="2"/>
        <w:tabs>
          <w:tab w:val="left" w:pos="10252"/>
        </w:tabs>
      </w:pPr>
      <w:r>
        <w:rPr>
          <w:color w:val="000000"/>
          <w:shd w:val="clear" w:color="auto" w:fill="CCCCCC"/>
        </w:rPr>
        <w:t>Summary</w:t>
      </w:r>
      <w:r>
        <w:rPr>
          <w:color w:val="000000"/>
          <w:spacing w:val="-6"/>
          <w:shd w:val="clear" w:color="auto" w:fill="CCCCCC"/>
        </w:rPr>
        <w:t xml:space="preserve"> </w:t>
      </w:r>
      <w:r>
        <w:rPr>
          <w:color w:val="000000"/>
          <w:shd w:val="clear" w:color="auto" w:fill="CCCCCC"/>
        </w:rPr>
        <w:t>of</w:t>
      </w:r>
      <w:r>
        <w:rPr>
          <w:color w:val="000000"/>
          <w:spacing w:val="-1"/>
          <w:shd w:val="clear" w:color="auto" w:fill="CCCCCC"/>
        </w:rPr>
        <w:t xml:space="preserve"> </w:t>
      </w:r>
      <w:r>
        <w:rPr>
          <w:color w:val="000000"/>
          <w:shd w:val="clear" w:color="auto" w:fill="CCCCCC"/>
        </w:rPr>
        <w:t>Skills</w:t>
      </w:r>
      <w:r>
        <w:rPr>
          <w:color w:val="000000"/>
          <w:spacing w:val="-1"/>
          <w:shd w:val="clear" w:color="auto" w:fill="CCCCCC"/>
        </w:rPr>
        <w:t xml:space="preserve"> </w:t>
      </w:r>
      <w:r>
        <w:rPr>
          <w:color w:val="000000"/>
          <w:shd w:val="clear" w:color="auto" w:fill="CCCCCC"/>
        </w:rPr>
        <w:t>&amp;</w:t>
      </w:r>
      <w:r>
        <w:rPr>
          <w:color w:val="000000"/>
          <w:spacing w:val="-2"/>
          <w:shd w:val="clear" w:color="auto" w:fill="CCCCCC"/>
        </w:rPr>
        <w:t xml:space="preserve"> </w:t>
      </w:r>
      <w:r>
        <w:rPr>
          <w:color w:val="000000"/>
          <w:shd w:val="clear" w:color="auto" w:fill="CCCCCC"/>
        </w:rPr>
        <w:t>Experience</w:t>
      </w:r>
      <w:r>
        <w:rPr>
          <w:color w:val="000000"/>
          <w:spacing w:val="29"/>
          <w:shd w:val="clear" w:color="auto" w:fill="CCCCCC"/>
        </w:rPr>
        <w:t xml:space="preserve">  </w:t>
      </w:r>
      <w:r>
        <w:rPr>
          <w:color w:val="000000"/>
          <w:shd w:val="clear" w:color="auto" w:fill="CCCCCC"/>
        </w:rPr>
        <w:t>(Total</w:t>
      </w:r>
      <w:r>
        <w:rPr>
          <w:color w:val="000000"/>
          <w:spacing w:val="63"/>
          <w:shd w:val="clear" w:color="auto" w:fill="CCCCCC"/>
        </w:rPr>
        <w:t xml:space="preserve"> </w:t>
      </w:r>
      <w:r>
        <w:rPr>
          <w:color w:val="000000"/>
          <w:shd w:val="clear" w:color="auto" w:fill="CCCCCC"/>
        </w:rPr>
        <w:t>Experience</w:t>
      </w:r>
      <w:r>
        <w:rPr>
          <w:color w:val="000000"/>
          <w:spacing w:val="63"/>
          <w:shd w:val="clear" w:color="auto" w:fill="CCCCCC"/>
        </w:rPr>
        <w:t xml:space="preserve"> </w:t>
      </w:r>
      <w:r>
        <w:rPr>
          <w:color w:val="000000"/>
          <w:shd w:val="clear" w:color="auto" w:fill="CCCCCC"/>
        </w:rPr>
        <w:t>1</w:t>
      </w:r>
      <w:r>
        <w:rPr>
          <w:rFonts w:hint="default"/>
          <w:color w:val="000000"/>
          <w:shd w:val="clear" w:color="auto" w:fill="CCCCCC"/>
          <w:lang w:val="en-US"/>
        </w:rPr>
        <w:t>3</w:t>
      </w:r>
      <w:r>
        <w:rPr>
          <w:color w:val="000000"/>
          <w:spacing w:val="5"/>
          <w:shd w:val="clear" w:color="auto" w:fill="CCCCCC"/>
        </w:rPr>
        <w:t xml:space="preserve"> </w:t>
      </w:r>
      <w:r>
        <w:rPr>
          <w:color w:val="000000"/>
          <w:shd w:val="clear" w:color="auto" w:fill="CCCCCC"/>
        </w:rPr>
        <w:t>years</w:t>
      </w:r>
      <w:r>
        <w:rPr>
          <w:color w:val="000000"/>
          <w:spacing w:val="-1"/>
          <w:shd w:val="clear" w:color="auto" w:fill="CCCCCC"/>
        </w:rPr>
        <w:t xml:space="preserve"> </w:t>
      </w:r>
      <w:r>
        <w:rPr>
          <w:rFonts w:hint="default"/>
          <w:color w:val="000000"/>
          <w:spacing w:val="-1"/>
          <w:shd w:val="clear" w:color="auto" w:fill="CCCCCC"/>
          <w:lang w:val="en-US"/>
        </w:rPr>
        <w:t xml:space="preserve">6 months </w:t>
      </w:r>
      <w:r>
        <w:rPr>
          <w:color w:val="000000"/>
          <w:spacing w:val="-10"/>
          <w:shd w:val="clear" w:color="auto" w:fill="CCCCCC"/>
        </w:rPr>
        <w:t>)</w:t>
      </w:r>
      <w:r>
        <w:rPr>
          <w:color w:val="000000"/>
          <w:shd w:val="clear" w:color="auto" w:fill="CCCCCC"/>
        </w:rPr>
        <w:tab/>
      </w:r>
    </w:p>
    <w:p w14:paraId="4484D669">
      <w:pPr>
        <w:pStyle w:val="5"/>
        <w:spacing w:before="23"/>
        <w:rPr>
          <w:sz w:val="24"/>
        </w:rPr>
      </w:pPr>
    </w:p>
    <w:p w14:paraId="7D00C308">
      <w:pPr>
        <w:tabs>
          <w:tab w:val="left" w:pos="1619"/>
        </w:tabs>
        <w:spacing w:before="1"/>
        <w:ind w:left="442" w:right="127" w:firstLine="43"/>
        <w:jc w:val="left"/>
        <w:rPr>
          <w:b/>
          <w:sz w:val="20"/>
        </w:rPr>
      </w:pPr>
      <w:r>
        <w:rPr>
          <w:b/>
          <w:sz w:val="20"/>
        </w:rPr>
        <w:t>2.5</w:t>
      </w:r>
      <w:r>
        <w:rPr>
          <w:b/>
          <w:spacing w:val="40"/>
          <w:sz w:val="20"/>
        </w:rPr>
        <w:t xml:space="preserve"> </w:t>
      </w:r>
      <w:r>
        <w:rPr>
          <w:b/>
          <w:sz w:val="20"/>
        </w:rPr>
        <w:t>years</w:t>
      </w:r>
      <w:r>
        <w:rPr>
          <w:b/>
          <w:sz w:val="20"/>
        </w:rPr>
        <w:tab/>
      </w:r>
      <w:r>
        <w:rPr>
          <w:rFonts w:ascii="Arial MT"/>
          <w:sz w:val="20"/>
        </w:rPr>
        <w:t>with</w:t>
      </w:r>
      <w:r>
        <w:rPr>
          <w:rFonts w:ascii="Arial MT"/>
          <w:spacing w:val="40"/>
          <w:sz w:val="20"/>
        </w:rPr>
        <w:t xml:space="preserve"> </w:t>
      </w:r>
      <w:r>
        <w:rPr>
          <w:b/>
          <w:sz w:val="22"/>
        </w:rPr>
        <w:t>Zoloto</w:t>
      </w:r>
      <w:r>
        <w:rPr>
          <w:b/>
          <w:spacing w:val="40"/>
          <w:sz w:val="22"/>
        </w:rPr>
        <w:t xml:space="preserve"> </w:t>
      </w:r>
      <w:r>
        <w:rPr>
          <w:b/>
          <w:sz w:val="22"/>
        </w:rPr>
        <w:t>Industries</w:t>
      </w:r>
      <w:r>
        <w:rPr>
          <w:b/>
          <w:sz w:val="20"/>
        </w:rPr>
        <w:t>.</w:t>
      </w:r>
      <w:r>
        <w:rPr>
          <w:b/>
          <w:spacing w:val="40"/>
          <w:sz w:val="20"/>
        </w:rPr>
        <w:t xml:space="preserve"> </w:t>
      </w:r>
      <w:r>
        <w:rPr>
          <w:b/>
          <w:sz w:val="20"/>
        </w:rPr>
        <w:t>(Zoloto</w:t>
      </w:r>
      <w:r>
        <w:rPr>
          <w:b/>
          <w:spacing w:val="40"/>
          <w:sz w:val="20"/>
        </w:rPr>
        <w:t xml:space="preserve"> </w:t>
      </w:r>
      <w:r>
        <w:rPr>
          <w:b/>
          <w:sz w:val="20"/>
        </w:rPr>
        <w:t>Valves</w:t>
      </w:r>
      <w:r>
        <w:rPr>
          <w:b/>
          <w:spacing w:val="40"/>
          <w:sz w:val="20"/>
        </w:rPr>
        <w:t xml:space="preserve"> </w:t>
      </w:r>
      <w:r>
        <w:rPr>
          <w:b/>
          <w:sz w:val="20"/>
        </w:rPr>
        <w:t>Jalandhar)</w:t>
      </w:r>
      <w:r>
        <w:rPr>
          <w:b/>
          <w:spacing w:val="40"/>
          <w:sz w:val="20"/>
        </w:rPr>
        <w:t xml:space="preserve"> </w:t>
      </w:r>
      <w:r>
        <w:rPr>
          <w:rFonts w:ascii="Arial MT"/>
          <w:sz w:val="20"/>
        </w:rPr>
        <w:t>from</w:t>
      </w:r>
      <w:r>
        <w:rPr>
          <w:rFonts w:ascii="Arial MT"/>
          <w:spacing w:val="40"/>
          <w:sz w:val="20"/>
        </w:rPr>
        <w:t xml:space="preserve"> </w:t>
      </w:r>
      <w:r>
        <w:rPr>
          <w:rFonts w:ascii="Arial MT"/>
          <w:sz w:val="20"/>
        </w:rPr>
        <w:t>JUL</w:t>
      </w:r>
      <w:r>
        <w:rPr>
          <w:rFonts w:ascii="Arial MT"/>
          <w:spacing w:val="40"/>
          <w:sz w:val="20"/>
        </w:rPr>
        <w:t xml:space="preserve"> </w:t>
      </w:r>
      <w:r>
        <w:rPr>
          <w:b/>
          <w:sz w:val="20"/>
        </w:rPr>
        <w:t>2011</w:t>
      </w:r>
      <w:r>
        <w:rPr>
          <w:b/>
          <w:spacing w:val="40"/>
          <w:sz w:val="20"/>
        </w:rPr>
        <w:t xml:space="preserve"> </w:t>
      </w:r>
      <w:r>
        <w:rPr>
          <w:b/>
          <w:sz w:val="20"/>
        </w:rPr>
        <w:t>to</w:t>
      </w:r>
      <w:r>
        <w:rPr>
          <w:b/>
          <w:spacing w:val="40"/>
          <w:sz w:val="20"/>
        </w:rPr>
        <w:t xml:space="preserve"> </w:t>
      </w:r>
      <w:r>
        <w:rPr>
          <w:b/>
          <w:sz w:val="20"/>
        </w:rPr>
        <w:t>JAN</w:t>
      </w:r>
      <w:r>
        <w:rPr>
          <w:b/>
          <w:spacing w:val="40"/>
          <w:sz w:val="20"/>
        </w:rPr>
        <w:t xml:space="preserve"> </w:t>
      </w:r>
      <w:r>
        <w:rPr>
          <w:b/>
          <w:sz w:val="20"/>
        </w:rPr>
        <w:t>2014</w:t>
      </w:r>
      <w:r>
        <w:rPr>
          <w:b/>
          <w:spacing w:val="40"/>
          <w:sz w:val="20"/>
        </w:rPr>
        <w:t xml:space="preserve"> </w:t>
      </w:r>
      <w:r>
        <w:rPr>
          <w:rFonts w:ascii="Arial MT"/>
          <w:sz w:val="20"/>
        </w:rPr>
        <w:t xml:space="preserve">having experience in </w:t>
      </w:r>
      <w:r>
        <w:rPr>
          <w:b/>
          <w:sz w:val="20"/>
        </w:rPr>
        <w:t>Production &amp; Quality control Dept.</w:t>
      </w:r>
    </w:p>
    <w:p w14:paraId="3C588624">
      <w:pPr>
        <w:pStyle w:val="5"/>
        <w:spacing w:before="2"/>
      </w:pPr>
    </w:p>
    <w:p w14:paraId="15E6A488">
      <w:pPr>
        <w:pStyle w:val="8"/>
        <w:numPr>
          <w:ilvl w:val="0"/>
          <w:numId w:val="2"/>
        </w:numPr>
        <w:tabs>
          <w:tab w:val="left" w:pos="701"/>
        </w:tabs>
        <w:spacing w:before="0" w:after="0" w:line="240" w:lineRule="auto"/>
        <w:ind w:left="701" w:right="0" w:hanging="225"/>
        <w:jc w:val="left"/>
        <w:rPr>
          <w:b/>
          <w:sz w:val="20"/>
        </w:rPr>
      </w:pPr>
      <w:r>
        <w:rPr>
          <w:b/>
          <w:sz w:val="20"/>
        </w:rPr>
        <w:t>years</w:t>
      </w:r>
      <w:r>
        <w:rPr>
          <w:b/>
          <w:spacing w:val="42"/>
          <w:sz w:val="20"/>
        </w:rPr>
        <w:t xml:space="preserve"> </w:t>
      </w:r>
      <w:r>
        <w:rPr>
          <w:b/>
          <w:sz w:val="20"/>
        </w:rPr>
        <w:t>with</w:t>
      </w:r>
      <w:r>
        <w:rPr>
          <w:b/>
          <w:spacing w:val="-2"/>
          <w:sz w:val="20"/>
        </w:rPr>
        <w:t xml:space="preserve"> </w:t>
      </w:r>
      <w:r>
        <w:rPr>
          <w:b/>
          <w:sz w:val="22"/>
        </w:rPr>
        <w:t>Leader</w:t>
      </w:r>
      <w:r>
        <w:rPr>
          <w:b/>
          <w:spacing w:val="-4"/>
          <w:sz w:val="22"/>
        </w:rPr>
        <w:t xml:space="preserve"> </w:t>
      </w:r>
      <w:r>
        <w:rPr>
          <w:b/>
          <w:sz w:val="22"/>
        </w:rPr>
        <w:t>valves</w:t>
      </w:r>
      <w:r>
        <w:rPr>
          <w:b/>
          <w:spacing w:val="-7"/>
          <w:sz w:val="22"/>
        </w:rPr>
        <w:t xml:space="preserve"> </w:t>
      </w:r>
      <w:r>
        <w:rPr>
          <w:b/>
          <w:sz w:val="22"/>
        </w:rPr>
        <w:t>limited</w:t>
      </w:r>
      <w:r>
        <w:rPr>
          <w:b/>
          <w:spacing w:val="-6"/>
          <w:sz w:val="22"/>
        </w:rPr>
        <w:t xml:space="preserve"> </w:t>
      </w:r>
      <w:r>
        <w:rPr>
          <w:b/>
          <w:sz w:val="20"/>
        </w:rPr>
        <w:t>Jalandhar</w:t>
      </w:r>
      <w:r>
        <w:rPr>
          <w:b/>
          <w:spacing w:val="-5"/>
          <w:sz w:val="20"/>
        </w:rPr>
        <w:t xml:space="preserve"> </w:t>
      </w:r>
      <w:r>
        <w:rPr>
          <w:b/>
          <w:sz w:val="20"/>
        </w:rPr>
        <w:t>From</w:t>
      </w:r>
      <w:r>
        <w:rPr>
          <w:b/>
          <w:spacing w:val="-9"/>
          <w:sz w:val="20"/>
        </w:rPr>
        <w:t xml:space="preserve"> </w:t>
      </w:r>
      <w:r>
        <w:rPr>
          <w:b/>
          <w:sz w:val="20"/>
        </w:rPr>
        <w:t>Feb</w:t>
      </w:r>
      <w:r>
        <w:rPr>
          <w:b/>
          <w:spacing w:val="-2"/>
          <w:sz w:val="20"/>
        </w:rPr>
        <w:t xml:space="preserve"> </w:t>
      </w:r>
      <w:r>
        <w:rPr>
          <w:b/>
          <w:sz w:val="20"/>
        </w:rPr>
        <w:t>2014</w:t>
      </w:r>
      <w:r>
        <w:rPr>
          <w:b/>
          <w:spacing w:val="-5"/>
          <w:sz w:val="20"/>
        </w:rPr>
        <w:t xml:space="preserve"> </w:t>
      </w:r>
      <w:r>
        <w:rPr>
          <w:b/>
          <w:sz w:val="20"/>
        </w:rPr>
        <w:t>to</w:t>
      </w:r>
      <w:r>
        <w:rPr>
          <w:b/>
          <w:spacing w:val="-6"/>
          <w:sz w:val="20"/>
        </w:rPr>
        <w:t xml:space="preserve"> </w:t>
      </w:r>
      <w:r>
        <w:rPr>
          <w:b/>
          <w:sz w:val="20"/>
        </w:rPr>
        <w:t>April</w:t>
      </w:r>
      <w:r>
        <w:rPr>
          <w:b/>
          <w:spacing w:val="-2"/>
          <w:sz w:val="20"/>
        </w:rPr>
        <w:t xml:space="preserve"> </w:t>
      </w:r>
      <w:r>
        <w:rPr>
          <w:b/>
          <w:sz w:val="20"/>
        </w:rPr>
        <w:t>2016</w:t>
      </w:r>
      <w:r>
        <w:rPr>
          <w:b/>
          <w:spacing w:val="-9"/>
          <w:sz w:val="20"/>
        </w:rPr>
        <w:t xml:space="preserve"> </w:t>
      </w:r>
      <w:r>
        <w:rPr>
          <w:b/>
          <w:sz w:val="20"/>
        </w:rPr>
        <w:t>working</w:t>
      </w:r>
      <w:r>
        <w:rPr>
          <w:b/>
          <w:spacing w:val="-7"/>
          <w:sz w:val="20"/>
        </w:rPr>
        <w:t xml:space="preserve"> </w:t>
      </w:r>
      <w:r>
        <w:rPr>
          <w:b/>
          <w:sz w:val="20"/>
        </w:rPr>
        <w:t>in</w:t>
      </w:r>
      <w:r>
        <w:rPr>
          <w:b/>
          <w:spacing w:val="-2"/>
          <w:sz w:val="20"/>
        </w:rPr>
        <w:t xml:space="preserve"> </w:t>
      </w:r>
      <w:r>
        <w:rPr>
          <w:b/>
          <w:sz w:val="20"/>
        </w:rPr>
        <w:t>as</w:t>
      </w:r>
      <w:r>
        <w:rPr>
          <w:b/>
          <w:spacing w:val="-9"/>
          <w:sz w:val="20"/>
        </w:rPr>
        <w:t xml:space="preserve"> </w:t>
      </w:r>
      <w:r>
        <w:rPr>
          <w:b/>
          <w:sz w:val="20"/>
        </w:rPr>
        <w:t>Q.A</w:t>
      </w:r>
      <w:r>
        <w:rPr>
          <w:b/>
          <w:spacing w:val="-9"/>
          <w:sz w:val="20"/>
        </w:rPr>
        <w:t xml:space="preserve"> </w:t>
      </w:r>
      <w:r>
        <w:rPr>
          <w:b/>
          <w:spacing w:val="-2"/>
          <w:sz w:val="20"/>
        </w:rPr>
        <w:t>Engg.</w:t>
      </w:r>
    </w:p>
    <w:p w14:paraId="0EAB768E">
      <w:pPr>
        <w:pStyle w:val="8"/>
        <w:numPr>
          <w:ilvl w:val="1"/>
          <w:numId w:val="2"/>
        </w:numPr>
        <w:tabs>
          <w:tab w:val="left" w:pos="534"/>
          <w:tab w:val="left" w:pos="810"/>
        </w:tabs>
        <w:spacing w:before="227" w:after="0" w:line="240" w:lineRule="auto"/>
        <w:ind w:left="534" w:right="1203" w:hanging="111"/>
        <w:jc w:val="left"/>
        <w:rPr>
          <w:b/>
          <w:sz w:val="20"/>
        </w:rPr>
      </w:pPr>
      <w:r>
        <w:rPr>
          <w:b/>
          <w:sz w:val="20"/>
        </w:rPr>
        <w:t>years</w:t>
      </w:r>
      <w:r>
        <w:rPr>
          <w:b/>
          <w:spacing w:val="-3"/>
          <w:sz w:val="20"/>
        </w:rPr>
        <w:t xml:space="preserve"> </w:t>
      </w:r>
      <w:r>
        <w:rPr>
          <w:b/>
          <w:sz w:val="20"/>
        </w:rPr>
        <w:t>with</w:t>
      </w:r>
      <w:r>
        <w:rPr>
          <w:b/>
          <w:spacing w:val="-4"/>
          <w:sz w:val="20"/>
        </w:rPr>
        <w:t xml:space="preserve"> </w:t>
      </w:r>
      <w:r>
        <w:rPr>
          <w:b/>
          <w:sz w:val="22"/>
        </w:rPr>
        <w:t>NVR</w:t>
      </w:r>
      <w:r>
        <w:rPr>
          <w:b/>
          <w:spacing w:val="-3"/>
          <w:sz w:val="22"/>
        </w:rPr>
        <w:t xml:space="preserve"> </w:t>
      </w:r>
      <w:r>
        <w:rPr>
          <w:b/>
          <w:sz w:val="22"/>
        </w:rPr>
        <w:t>VALVES</w:t>
      </w:r>
      <w:r>
        <w:rPr>
          <w:b/>
          <w:spacing w:val="80"/>
          <w:sz w:val="22"/>
        </w:rPr>
        <w:t xml:space="preserve"> </w:t>
      </w:r>
      <w:r>
        <w:rPr>
          <w:b/>
          <w:sz w:val="20"/>
        </w:rPr>
        <w:t>Jalandhar</w:t>
      </w:r>
      <w:r>
        <w:rPr>
          <w:b/>
          <w:spacing w:val="40"/>
          <w:sz w:val="20"/>
        </w:rPr>
        <w:t xml:space="preserve"> </w:t>
      </w:r>
      <w:r>
        <w:rPr>
          <w:b/>
          <w:sz w:val="20"/>
        </w:rPr>
        <w:t>from</w:t>
      </w:r>
      <w:r>
        <w:rPr>
          <w:b/>
          <w:spacing w:val="40"/>
          <w:sz w:val="20"/>
        </w:rPr>
        <w:t xml:space="preserve"> </w:t>
      </w:r>
      <w:r>
        <w:rPr>
          <w:b/>
          <w:sz w:val="20"/>
        </w:rPr>
        <w:t>2016</w:t>
      </w:r>
      <w:r>
        <w:rPr>
          <w:b/>
          <w:spacing w:val="-3"/>
          <w:sz w:val="20"/>
        </w:rPr>
        <w:t xml:space="preserve"> </w:t>
      </w:r>
      <w:r>
        <w:rPr>
          <w:b/>
          <w:spacing w:val="-3"/>
          <w:sz w:val="20"/>
          <w:lang w:val="en-US"/>
        </w:rPr>
        <w:t>April</w:t>
      </w:r>
      <w:r>
        <w:rPr>
          <w:b/>
          <w:spacing w:val="40"/>
          <w:sz w:val="20"/>
        </w:rPr>
        <w:t xml:space="preserve"> </w:t>
      </w:r>
      <w:r>
        <w:rPr>
          <w:b/>
          <w:sz w:val="20"/>
        </w:rPr>
        <w:t>to</w:t>
      </w:r>
      <w:r>
        <w:rPr>
          <w:b/>
          <w:spacing w:val="-5"/>
          <w:sz w:val="20"/>
        </w:rPr>
        <w:t xml:space="preserve"> </w:t>
      </w:r>
      <w:r>
        <w:rPr>
          <w:b/>
          <w:sz w:val="20"/>
        </w:rPr>
        <w:t>july</w:t>
      </w:r>
      <w:r>
        <w:rPr>
          <w:b/>
          <w:spacing w:val="-3"/>
          <w:sz w:val="20"/>
        </w:rPr>
        <w:t xml:space="preserve"> </w:t>
      </w:r>
      <w:r>
        <w:rPr>
          <w:b/>
          <w:sz w:val="20"/>
        </w:rPr>
        <w:t>2018</w:t>
      </w:r>
      <w:r>
        <w:rPr>
          <w:b/>
          <w:spacing w:val="-1"/>
          <w:sz w:val="20"/>
        </w:rPr>
        <w:t xml:space="preserve"> </w:t>
      </w:r>
      <w:r>
        <w:rPr>
          <w:b/>
          <w:sz w:val="20"/>
        </w:rPr>
        <w:t>as</w:t>
      </w:r>
      <w:r>
        <w:rPr>
          <w:b/>
          <w:spacing w:val="-3"/>
          <w:sz w:val="20"/>
        </w:rPr>
        <w:t xml:space="preserve"> </w:t>
      </w:r>
      <w:r>
        <w:rPr>
          <w:b/>
          <w:sz w:val="20"/>
        </w:rPr>
        <w:t>Production</w:t>
      </w:r>
      <w:r>
        <w:rPr>
          <w:b/>
          <w:spacing w:val="-5"/>
          <w:sz w:val="20"/>
        </w:rPr>
        <w:t xml:space="preserve"> </w:t>
      </w:r>
      <w:r>
        <w:rPr>
          <w:b/>
          <w:sz w:val="20"/>
        </w:rPr>
        <w:t>Engg. &amp;</w:t>
      </w:r>
      <w:r>
        <w:rPr>
          <w:b/>
          <w:spacing w:val="40"/>
          <w:sz w:val="20"/>
        </w:rPr>
        <w:t xml:space="preserve"> </w:t>
      </w:r>
      <w:r>
        <w:rPr>
          <w:b/>
          <w:sz w:val="20"/>
        </w:rPr>
        <w:t>Development Engg.</w:t>
      </w:r>
    </w:p>
    <w:p w14:paraId="6BBDA7F2">
      <w:pPr>
        <w:pStyle w:val="5"/>
        <w:spacing w:before="2"/>
      </w:pPr>
    </w:p>
    <w:p w14:paraId="3FAB159C">
      <w:pPr>
        <w:pStyle w:val="5"/>
        <w:spacing w:line="482" w:lineRule="auto"/>
        <w:ind w:left="476" w:right="2183"/>
      </w:pPr>
      <w:r>
        <w:t>2</w:t>
      </w:r>
      <w:r>
        <w:rPr>
          <w:spacing w:val="-3"/>
        </w:rPr>
        <w:t xml:space="preserve"> </w:t>
      </w:r>
      <w:r>
        <w:t>years</w:t>
      </w:r>
      <w:r>
        <w:rPr>
          <w:spacing w:val="-3"/>
        </w:rPr>
        <w:t xml:space="preserve"> </w:t>
      </w:r>
      <w:r>
        <w:t>with</w:t>
      </w:r>
      <w:r>
        <w:rPr>
          <w:spacing w:val="40"/>
        </w:rPr>
        <w:t xml:space="preserve"> </w:t>
      </w:r>
      <w:r>
        <w:t>Perfect valves</w:t>
      </w:r>
      <w:r>
        <w:rPr>
          <w:spacing w:val="40"/>
        </w:rPr>
        <w:t xml:space="preserve"> </w:t>
      </w:r>
      <w:r>
        <w:t>from</w:t>
      </w:r>
      <w:r>
        <w:rPr>
          <w:spacing w:val="40"/>
        </w:rPr>
        <w:t xml:space="preserve"> </w:t>
      </w:r>
      <w:r>
        <w:t>Aug 2018</w:t>
      </w:r>
      <w:r>
        <w:rPr>
          <w:spacing w:val="-3"/>
        </w:rPr>
        <w:t xml:space="preserve"> </w:t>
      </w:r>
      <w:r>
        <w:t>to till Aug)</w:t>
      </w:r>
      <w:r>
        <w:rPr>
          <w:spacing w:val="-6"/>
        </w:rPr>
        <w:t xml:space="preserve"> </w:t>
      </w:r>
      <w:r>
        <w:t>as</w:t>
      </w:r>
      <w:r>
        <w:rPr>
          <w:spacing w:val="-3"/>
        </w:rPr>
        <w:t xml:space="preserve"> </w:t>
      </w:r>
      <w:r>
        <w:t>Development</w:t>
      </w:r>
      <w:r>
        <w:rPr>
          <w:spacing w:val="-6"/>
        </w:rPr>
        <w:t xml:space="preserve"> </w:t>
      </w:r>
      <w:r>
        <w:t>Engg. Aug 2020 to till date working with Kartar valves as R&amp;D E</w:t>
      </w:r>
      <w:r>
        <w:rPr>
          <w:rFonts w:hint="default"/>
          <w:lang w:val="en-US"/>
        </w:rPr>
        <w:t>NGG</w:t>
      </w:r>
      <w:r>
        <w:t>.</w:t>
      </w:r>
    </w:p>
    <w:p w14:paraId="6E4C1674">
      <w:pPr>
        <w:spacing w:before="94"/>
        <w:ind w:left="442" w:right="0" w:firstLine="0"/>
        <w:jc w:val="left"/>
        <w:rPr>
          <w:rFonts w:hint="default"/>
          <w:b/>
          <w:sz w:val="22"/>
          <w:lang w:val="en-US"/>
        </w:rPr>
      </w:pPr>
      <w:r>
        <w:rPr>
          <w:b/>
          <w:sz w:val="22"/>
        </w:rPr>
        <w:t>Work</w:t>
      </w:r>
      <w:r>
        <w:rPr>
          <w:rFonts w:hint="default"/>
          <w:b/>
          <w:sz w:val="22"/>
          <w:lang w:val="en-US"/>
        </w:rPr>
        <w:t>ing</w:t>
      </w:r>
      <w:r>
        <w:rPr>
          <w:b/>
          <w:spacing w:val="-1"/>
          <w:sz w:val="22"/>
        </w:rPr>
        <w:t xml:space="preserve"> </w:t>
      </w:r>
      <w:r>
        <w:rPr>
          <w:b/>
          <w:sz w:val="22"/>
        </w:rPr>
        <w:t>experience</w:t>
      </w:r>
      <w:r>
        <w:rPr>
          <w:rFonts w:hint="default"/>
          <w:b/>
          <w:sz w:val="22"/>
          <w:lang w:val="en-US"/>
        </w:rPr>
        <w:t xml:space="preserve"> (J</w:t>
      </w:r>
      <w:r>
        <w:rPr>
          <w:b/>
          <w:sz w:val="22"/>
        </w:rPr>
        <w:t>ob</w:t>
      </w:r>
      <w:r>
        <w:rPr>
          <w:b/>
          <w:spacing w:val="-2"/>
          <w:sz w:val="22"/>
        </w:rPr>
        <w:t xml:space="preserve"> responsibilities</w:t>
      </w:r>
      <w:r>
        <w:rPr>
          <w:rFonts w:hint="default"/>
          <w:b/>
          <w:spacing w:val="-2"/>
          <w:sz w:val="22"/>
          <w:lang w:val="en-US"/>
        </w:rPr>
        <w:t>)</w:t>
      </w:r>
    </w:p>
    <w:p w14:paraId="50C549D6">
      <w:pPr>
        <w:pStyle w:val="8"/>
        <w:numPr>
          <w:ilvl w:val="2"/>
          <w:numId w:val="2"/>
        </w:numPr>
        <w:tabs>
          <w:tab w:val="left" w:pos="859"/>
        </w:tabs>
        <w:spacing w:before="78" w:after="0" w:line="240" w:lineRule="auto"/>
        <w:ind w:left="859" w:right="0" w:hanging="359"/>
        <w:jc w:val="left"/>
        <w:rPr>
          <w:rFonts w:ascii="Wingdings" w:hAnsi="Wingdings"/>
          <w:sz w:val="20"/>
        </w:rPr>
      </w:pPr>
      <w:r>
        <w:rPr>
          <w:rFonts w:ascii="Arial MT" w:hAnsi="Arial MT"/>
          <w:sz w:val="20"/>
        </w:rPr>
        <w:t>Design</w:t>
      </w:r>
      <w:r>
        <w:rPr>
          <w:rFonts w:ascii="Arial MT" w:hAnsi="Arial MT"/>
          <w:spacing w:val="-5"/>
          <w:sz w:val="20"/>
        </w:rPr>
        <w:t xml:space="preserve"> </w:t>
      </w:r>
      <w:r>
        <w:rPr>
          <w:rFonts w:ascii="Arial MT" w:hAnsi="Arial MT"/>
          <w:sz w:val="20"/>
        </w:rPr>
        <w:t>of</w:t>
      </w:r>
      <w:r>
        <w:rPr>
          <w:rFonts w:ascii="Arial MT" w:hAnsi="Arial MT"/>
          <w:spacing w:val="53"/>
          <w:sz w:val="20"/>
        </w:rPr>
        <w:t xml:space="preserve"> </w:t>
      </w:r>
      <w:r>
        <w:rPr>
          <w:b/>
          <w:sz w:val="20"/>
        </w:rPr>
        <w:t>Resilient</w:t>
      </w:r>
      <w:r>
        <w:rPr>
          <w:b/>
          <w:spacing w:val="-7"/>
          <w:sz w:val="20"/>
        </w:rPr>
        <w:t xml:space="preserve"> </w:t>
      </w:r>
      <w:r>
        <w:rPr>
          <w:b/>
          <w:sz w:val="20"/>
        </w:rPr>
        <w:t>Seated</w:t>
      </w:r>
      <w:r>
        <w:rPr>
          <w:b/>
          <w:spacing w:val="-1"/>
          <w:sz w:val="20"/>
        </w:rPr>
        <w:t xml:space="preserve"> </w:t>
      </w:r>
      <w:r>
        <w:rPr>
          <w:b/>
          <w:sz w:val="20"/>
        </w:rPr>
        <w:t>valves</w:t>
      </w:r>
      <w:r>
        <w:rPr>
          <w:b/>
          <w:spacing w:val="-3"/>
          <w:sz w:val="20"/>
        </w:rPr>
        <w:t xml:space="preserve"> </w:t>
      </w:r>
      <w:r>
        <w:rPr>
          <w:rFonts w:ascii="Arial MT" w:hAnsi="Arial MT"/>
          <w:sz w:val="20"/>
        </w:rPr>
        <w:t>,(Gate</w:t>
      </w:r>
      <w:r>
        <w:rPr>
          <w:rFonts w:ascii="Arial MT" w:hAnsi="Arial MT"/>
          <w:spacing w:val="-9"/>
          <w:sz w:val="20"/>
        </w:rPr>
        <w:t xml:space="preserve"> </w:t>
      </w:r>
      <w:r>
        <w:rPr>
          <w:rFonts w:ascii="Arial MT" w:hAnsi="Arial MT"/>
          <w:sz w:val="20"/>
        </w:rPr>
        <w:t>valve,</w:t>
      </w:r>
      <w:r>
        <w:rPr>
          <w:rFonts w:ascii="Arial MT" w:hAnsi="Arial MT"/>
          <w:spacing w:val="48"/>
          <w:sz w:val="20"/>
        </w:rPr>
        <w:t xml:space="preserve"> </w:t>
      </w:r>
      <w:r>
        <w:rPr>
          <w:rFonts w:ascii="Arial MT" w:hAnsi="Arial MT"/>
          <w:sz w:val="20"/>
        </w:rPr>
        <w:t>NRV</w:t>
      </w:r>
      <w:r>
        <w:rPr>
          <w:rFonts w:ascii="Arial MT" w:hAnsi="Arial MT"/>
          <w:spacing w:val="-6"/>
          <w:sz w:val="20"/>
        </w:rPr>
        <w:t xml:space="preserve"> </w:t>
      </w:r>
      <w:r>
        <w:rPr>
          <w:rFonts w:ascii="Arial MT" w:hAnsi="Arial MT"/>
          <w:sz w:val="20"/>
        </w:rPr>
        <w:t>)</w:t>
      </w:r>
      <w:r>
        <w:rPr>
          <w:rFonts w:ascii="Arial MT" w:hAnsi="Arial MT"/>
          <w:spacing w:val="-3"/>
          <w:sz w:val="20"/>
        </w:rPr>
        <w:t xml:space="preserve"> </w:t>
      </w:r>
      <w:r>
        <w:rPr>
          <w:rFonts w:ascii="Arial MT" w:hAnsi="Arial MT"/>
          <w:sz w:val="20"/>
        </w:rPr>
        <w:t>with</w:t>
      </w:r>
      <w:r>
        <w:rPr>
          <w:rFonts w:ascii="Arial MT" w:hAnsi="Arial MT"/>
          <w:spacing w:val="-9"/>
          <w:sz w:val="20"/>
        </w:rPr>
        <w:t xml:space="preserve"> </w:t>
      </w:r>
      <w:r>
        <w:rPr>
          <w:rFonts w:ascii="Arial MT" w:hAnsi="Arial MT"/>
          <w:sz w:val="20"/>
        </w:rPr>
        <w:t>long</w:t>
      </w:r>
      <w:r>
        <w:rPr>
          <w:rFonts w:ascii="Arial MT" w:hAnsi="Arial MT"/>
          <w:spacing w:val="-4"/>
          <w:sz w:val="20"/>
        </w:rPr>
        <w:t xml:space="preserve"> </w:t>
      </w:r>
      <w:r>
        <w:rPr>
          <w:rFonts w:ascii="Arial MT" w:hAnsi="Arial MT"/>
          <w:spacing w:val="-2"/>
          <w:sz w:val="20"/>
        </w:rPr>
        <w:t>durability.</w:t>
      </w:r>
    </w:p>
    <w:p w14:paraId="0D1A1E12">
      <w:pPr>
        <w:pStyle w:val="8"/>
        <w:numPr>
          <w:ilvl w:val="2"/>
          <w:numId w:val="2"/>
        </w:numPr>
        <w:tabs>
          <w:tab w:val="left" w:pos="859"/>
        </w:tabs>
        <w:spacing w:before="67" w:after="0" w:line="240" w:lineRule="auto"/>
        <w:ind w:left="859" w:right="0" w:hanging="359"/>
        <w:jc w:val="left"/>
        <w:rPr>
          <w:rFonts w:ascii="Wingdings" w:hAnsi="Wingdings"/>
          <w:sz w:val="20"/>
        </w:rPr>
      </w:pPr>
      <w:r>
        <w:rPr>
          <w:rFonts w:ascii="Arial MT" w:hAnsi="Arial MT"/>
          <w:sz w:val="20"/>
        </w:rPr>
        <w:t>Design</w:t>
      </w:r>
      <w:r>
        <w:rPr>
          <w:rFonts w:ascii="Arial MT" w:hAnsi="Arial MT"/>
          <w:spacing w:val="-4"/>
          <w:sz w:val="20"/>
        </w:rPr>
        <w:t xml:space="preserve"> </w:t>
      </w:r>
      <w:r>
        <w:rPr>
          <w:rFonts w:ascii="Arial MT" w:hAnsi="Arial MT"/>
          <w:sz w:val="20"/>
        </w:rPr>
        <w:t>of</w:t>
      </w:r>
      <w:r>
        <w:rPr>
          <w:rFonts w:ascii="Arial MT" w:hAnsi="Arial MT"/>
          <w:spacing w:val="47"/>
          <w:sz w:val="20"/>
        </w:rPr>
        <w:t xml:space="preserve"> </w:t>
      </w:r>
      <w:r>
        <w:rPr>
          <w:b/>
          <w:sz w:val="20"/>
        </w:rPr>
        <w:t>Tamper</w:t>
      </w:r>
      <w:r>
        <w:rPr>
          <w:b/>
          <w:spacing w:val="-4"/>
          <w:sz w:val="20"/>
        </w:rPr>
        <w:t xml:space="preserve"> </w:t>
      </w:r>
      <w:r>
        <w:rPr>
          <w:b/>
          <w:sz w:val="20"/>
        </w:rPr>
        <w:t>proof</w:t>
      </w:r>
      <w:r>
        <w:rPr>
          <w:b/>
          <w:spacing w:val="-7"/>
          <w:sz w:val="20"/>
        </w:rPr>
        <w:t xml:space="preserve"> </w:t>
      </w:r>
      <w:r>
        <w:rPr>
          <w:b/>
          <w:sz w:val="20"/>
        </w:rPr>
        <w:t>Air</w:t>
      </w:r>
      <w:r>
        <w:rPr>
          <w:b/>
          <w:spacing w:val="-5"/>
          <w:sz w:val="20"/>
        </w:rPr>
        <w:t xml:space="preserve"> </w:t>
      </w:r>
      <w:r>
        <w:rPr>
          <w:b/>
          <w:sz w:val="20"/>
        </w:rPr>
        <w:t>valve</w:t>
      </w:r>
      <w:r>
        <w:rPr>
          <w:b/>
          <w:spacing w:val="-4"/>
          <w:sz w:val="20"/>
        </w:rPr>
        <w:t xml:space="preserve"> </w:t>
      </w:r>
      <w:r>
        <w:rPr>
          <w:b/>
          <w:sz w:val="20"/>
        </w:rPr>
        <w:t>.</w:t>
      </w:r>
      <w:r>
        <w:rPr>
          <w:b/>
          <w:spacing w:val="-6"/>
          <w:sz w:val="20"/>
        </w:rPr>
        <w:t xml:space="preserve"> </w:t>
      </w:r>
      <w:r>
        <w:rPr>
          <w:b/>
          <w:sz w:val="20"/>
        </w:rPr>
        <w:t>with</w:t>
      </w:r>
      <w:r>
        <w:rPr>
          <w:b/>
          <w:spacing w:val="-2"/>
          <w:sz w:val="20"/>
        </w:rPr>
        <w:t xml:space="preserve"> </w:t>
      </w:r>
      <w:r>
        <w:rPr>
          <w:b/>
          <w:sz w:val="20"/>
        </w:rPr>
        <w:t>advance</w:t>
      </w:r>
      <w:r>
        <w:rPr>
          <w:b/>
          <w:spacing w:val="-4"/>
          <w:sz w:val="20"/>
        </w:rPr>
        <w:t xml:space="preserve"> </w:t>
      </w:r>
      <w:r>
        <w:rPr>
          <w:b/>
          <w:spacing w:val="-2"/>
          <w:sz w:val="20"/>
        </w:rPr>
        <w:t>features.</w:t>
      </w:r>
    </w:p>
    <w:p w14:paraId="3F9A691B">
      <w:pPr>
        <w:pStyle w:val="8"/>
        <w:numPr>
          <w:ilvl w:val="2"/>
          <w:numId w:val="2"/>
        </w:numPr>
        <w:tabs>
          <w:tab w:val="left" w:pos="859"/>
        </w:tabs>
        <w:spacing w:before="69" w:after="0" w:line="240" w:lineRule="auto"/>
        <w:ind w:left="859" w:right="0" w:hanging="359"/>
        <w:jc w:val="left"/>
        <w:rPr>
          <w:rFonts w:ascii="Wingdings" w:hAnsi="Wingdings"/>
          <w:sz w:val="20"/>
        </w:rPr>
      </w:pPr>
      <w:r>
        <w:rPr>
          <w:b/>
          <w:sz w:val="20"/>
        </w:rPr>
        <w:t>Design</w:t>
      </w:r>
      <w:r>
        <w:rPr>
          <w:b/>
          <w:spacing w:val="-8"/>
          <w:sz w:val="20"/>
        </w:rPr>
        <w:t xml:space="preserve"> </w:t>
      </w:r>
      <w:r>
        <w:rPr>
          <w:b/>
          <w:sz w:val="20"/>
        </w:rPr>
        <w:t>of</w:t>
      </w:r>
      <w:r>
        <w:rPr>
          <w:b/>
          <w:spacing w:val="-7"/>
          <w:sz w:val="20"/>
        </w:rPr>
        <w:t xml:space="preserve"> </w:t>
      </w:r>
      <w:r>
        <w:rPr>
          <w:b/>
          <w:sz w:val="20"/>
        </w:rPr>
        <w:t>double</w:t>
      </w:r>
      <w:r>
        <w:rPr>
          <w:b/>
          <w:spacing w:val="-10"/>
          <w:sz w:val="20"/>
        </w:rPr>
        <w:t xml:space="preserve"> </w:t>
      </w:r>
      <w:r>
        <w:rPr>
          <w:b/>
          <w:sz w:val="20"/>
        </w:rPr>
        <w:t>eccentric</w:t>
      </w:r>
      <w:r>
        <w:rPr>
          <w:b/>
          <w:spacing w:val="-5"/>
          <w:sz w:val="20"/>
        </w:rPr>
        <w:t xml:space="preserve"> </w:t>
      </w:r>
      <w:r>
        <w:rPr>
          <w:b/>
          <w:sz w:val="20"/>
        </w:rPr>
        <w:t>Butterfly</w:t>
      </w:r>
      <w:r>
        <w:rPr>
          <w:b/>
          <w:spacing w:val="-6"/>
          <w:sz w:val="20"/>
        </w:rPr>
        <w:t xml:space="preserve"> </w:t>
      </w:r>
      <w:r>
        <w:rPr>
          <w:b/>
          <w:sz w:val="20"/>
        </w:rPr>
        <w:t>valve</w:t>
      </w:r>
      <w:r>
        <w:rPr>
          <w:b/>
          <w:spacing w:val="-9"/>
          <w:sz w:val="20"/>
        </w:rPr>
        <w:t xml:space="preserve"> </w:t>
      </w:r>
      <w:r>
        <w:rPr>
          <w:b/>
          <w:spacing w:val="-10"/>
          <w:sz w:val="20"/>
        </w:rPr>
        <w:t>.</w:t>
      </w:r>
    </w:p>
    <w:p w14:paraId="1CBD3176">
      <w:pPr>
        <w:pStyle w:val="8"/>
        <w:numPr>
          <w:ilvl w:val="2"/>
          <w:numId w:val="2"/>
        </w:numPr>
        <w:tabs>
          <w:tab w:val="left" w:pos="859"/>
        </w:tabs>
        <w:spacing w:before="77" w:after="0" w:line="240" w:lineRule="auto"/>
        <w:ind w:left="859" w:right="0" w:hanging="359"/>
        <w:jc w:val="left"/>
        <w:rPr>
          <w:rFonts w:ascii="Wingdings" w:hAnsi="Wingdings"/>
          <w:sz w:val="20"/>
        </w:rPr>
      </w:pPr>
      <w:r>
        <w:rPr>
          <w:rFonts w:ascii="Arial MT" w:hAnsi="Arial MT"/>
          <w:sz w:val="20"/>
        </w:rPr>
        <w:t>Minimize</w:t>
      </w:r>
      <w:r>
        <w:rPr>
          <w:rFonts w:ascii="Arial MT" w:hAnsi="Arial MT"/>
          <w:spacing w:val="-10"/>
          <w:sz w:val="20"/>
        </w:rPr>
        <w:t xml:space="preserve"> </w:t>
      </w:r>
      <w:r>
        <w:rPr>
          <w:rFonts w:ascii="Arial MT" w:hAnsi="Arial MT"/>
          <w:sz w:val="20"/>
        </w:rPr>
        <w:t>the</w:t>
      </w:r>
      <w:r>
        <w:rPr>
          <w:rFonts w:ascii="Arial MT" w:hAnsi="Arial MT"/>
          <w:spacing w:val="-4"/>
          <w:sz w:val="20"/>
        </w:rPr>
        <w:t xml:space="preserve"> </w:t>
      </w:r>
      <w:r>
        <w:rPr>
          <w:rFonts w:ascii="Arial MT" w:hAnsi="Arial MT"/>
          <w:sz w:val="20"/>
        </w:rPr>
        <w:t>operational</w:t>
      </w:r>
      <w:r>
        <w:rPr>
          <w:rFonts w:ascii="Arial MT" w:hAnsi="Arial MT"/>
          <w:spacing w:val="-5"/>
          <w:sz w:val="20"/>
        </w:rPr>
        <w:t xml:space="preserve"> </w:t>
      </w:r>
      <w:r>
        <w:rPr>
          <w:rFonts w:ascii="Arial MT" w:hAnsi="Arial MT"/>
          <w:sz w:val="20"/>
        </w:rPr>
        <w:t>torque</w:t>
      </w:r>
      <w:r>
        <w:rPr>
          <w:rFonts w:ascii="Arial MT" w:hAnsi="Arial MT"/>
          <w:spacing w:val="-5"/>
          <w:sz w:val="20"/>
        </w:rPr>
        <w:t xml:space="preserve"> </w:t>
      </w:r>
      <w:r>
        <w:rPr>
          <w:rFonts w:ascii="Arial MT" w:hAnsi="Arial MT"/>
          <w:sz w:val="20"/>
        </w:rPr>
        <w:t>of</w:t>
      </w:r>
      <w:r>
        <w:rPr>
          <w:rFonts w:ascii="Arial MT" w:hAnsi="Arial MT"/>
          <w:spacing w:val="-6"/>
          <w:sz w:val="20"/>
        </w:rPr>
        <w:t xml:space="preserve"> </w:t>
      </w:r>
      <w:r>
        <w:rPr>
          <w:rFonts w:ascii="Arial MT" w:hAnsi="Arial MT"/>
          <w:sz w:val="20"/>
        </w:rPr>
        <w:t>valves</w:t>
      </w:r>
      <w:r>
        <w:rPr>
          <w:rFonts w:ascii="Arial MT" w:hAnsi="Arial MT"/>
          <w:spacing w:val="-12"/>
          <w:sz w:val="20"/>
        </w:rPr>
        <w:t xml:space="preserve"> </w:t>
      </w:r>
      <w:r>
        <w:rPr>
          <w:rFonts w:ascii="Arial MT" w:hAnsi="Arial MT"/>
          <w:sz w:val="20"/>
        </w:rPr>
        <w:t>for</w:t>
      </w:r>
      <w:r>
        <w:rPr>
          <w:rFonts w:ascii="Arial MT" w:hAnsi="Arial MT"/>
          <w:spacing w:val="-4"/>
          <w:sz w:val="20"/>
        </w:rPr>
        <w:t xml:space="preserve"> </w:t>
      </w:r>
      <w:r>
        <w:rPr>
          <w:rFonts w:ascii="Arial MT" w:hAnsi="Arial MT"/>
          <w:sz w:val="20"/>
        </w:rPr>
        <w:t>better</w:t>
      </w:r>
      <w:r>
        <w:rPr>
          <w:rFonts w:ascii="Arial MT" w:hAnsi="Arial MT"/>
          <w:spacing w:val="-3"/>
          <w:sz w:val="20"/>
        </w:rPr>
        <w:t xml:space="preserve"> </w:t>
      </w:r>
      <w:r>
        <w:rPr>
          <w:rFonts w:ascii="Arial MT" w:hAnsi="Arial MT"/>
          <w:spacing w:val="-2"/>
          <w:sz w:val="20"/>
        </w:rPr>
        <w:t>performance.</w:t>
      </w:r>
    </w:p>
    <w:p w14:paraId="36B5131D">
      <w:pPr>
        <w:pStyle w:val="8"/>
        <w:numPr>
          <w:ilvl w:val="2"/>
          <w:numId w:val="2"/>
        </w:numPr>
        <w:tabs>
          <w:tab w:val="left" w:pos="859"/>
        </w:tabs>
        <w:spacing w:before="63" w:after="0" w:line="240" w:lineRule="auto"/>
        <w:ind w:left="859" w:right="0" w:hanging="359"/>
        <w:jc w:val="left"/>
        <w:rPr>
          <w:rFonts w:ascii="Wingdings" w:hAnsi="Wingdings"/>
          <w:sz w:val="20"/>
        </w:rPr>
      </w:pPr>
      <w:r>
        <w:rPr>
          <w:rFonts w:ascii="Arial MT" w:hAnsi="Arial MT"/>
          <w:sz w:val="20"/>
        </w:rPr>
        <w:t>Working</w:t>
      </w:r>
      <w:r>
        <w:rPr>
          <w:rFonts w:ascii="Arial MT" w:hAnsi="Arial MT"/>
          <w:spacing w:val="50"/>
          <w:sz w:val="20"/>
        </w:rPr>
        <w:t xml:space="preserve"> </w:t>
      </w:r>
      <w:r>
        <w:rPr>
          <w:rFonts w:ascii="Arial MT" w:hAnsi="Arial MT"/>
          <w:sz w:val="20"/>
        </w:rPr>
        <w:t>on</w:t>
      </w:r>
      <w:r>
        <w:rPr>
          <w:rFonts w:ascii="Arial MT" w:hAnsi="Arial MT"/>
          <w:spacing w:val="46"/>
          <w:sz w:val="20"/>
        </w:rPr>
        <w:t xml:space="preserve"> </w:t>
      </w:r>
      <w:r>
        <w:rPr>
          <w:b/>
          <w:sz w:val="20"/>
        </w:rPr>
        <w:t>UL</w:t>
      </w:r>
      <w:r>
        <w:rPr>
          <w:b/>
          <w:spacing w:val="-6"/>
          <w:sz w:val="20"/>
        </w:rPr>
        <w:t xml:space="preserve"> </w:t>
      </w:r>
      <w:r>
        <w:rPr>
          <w:b/>
          <w:sz w:val="20"/>
        </w:rPr>
        <w:t>,BIS</w:t>
      </w:r>
      <w:r>
        <w:rPr>
          <w:rFonts w:ascii="Arial MT" w:hAnsi="Arial MT"/>
          <w:sz w:val="20"/>
        </w:rPr>
        <w:t>,</w:t>
      </w:r>
      <w:r>
        <w:rPr>
          <w:rFonts w:ascii="Arial MT" w:hAnsi="Arial MT"/>
          <w:spacing w:val="-5"/>
          <w:sz w:val="20"/>
        </w:rPr>
        <w:t xml:space="preserve"> </w:t>
      </w:r>
      <w:r>
        <w:rPr>
          <w:b/>
          <w:sz w:val="20"/>
        </w:rPr>
        <w:t>ISO,</w:t>
      </w:r>
      <w:r>
        <w:rPr>
          <w:b/>
          <w:spacing w:val="-5"/>
          <w:sz w:val="20"/>
        </w:rPr>
        <w:t xml:space="preserve"> </w:t>
      </w:r>
      <w:r>
        <w:rPr>
          <w:b/>
          <w:sz w:val="20"/>
        </w:rPr>
        <w:t>IBR,</w:t>
      </w:r>
      <w:r>
        <w:rPr>
          <w:b/>
          <w:spacing w:val="-1"/>
          <w:sz w:val="20"/>
        </w:rPr>
        <w:t xml:space="preserve"> </w:t>
      </w:r>
      <w:r>
        <w:rPr>
          <w:b/>
          <w:sz w:val="20"/>
        </w:rPr>
        <w:t>API,5S</w:t>
      </w:r>
      <w:r>
        <w:rPr>
          <w:b/>
          <w:spacing w:val="1"/>
          <w:sz w:val="20"/>
        </w:rPr>
        <w:t xml:space="preserve"> </w:t>
      </w:r>
      <w:r>
        <w:rPr>
          <w:rFonts w:ascii="Arial MT" w:hAnsi="Arial MT"/>
          <w:spacing w:val="-2"/>
          <w:sz w:val="20"/>
        </w:rPr>
        <w:t>systems.</w:t>
      </w:r>
    </w:p>
    <w:p w14:paraId="0D961889">
      <w:pPr>
        <w:pStyle w:val="8"/>
        <w:numPr>
          <w:ilvl w:val="2"/>
          <w:numId w:val="2"/>
        </w:numPr>
        <w:tabs>
          <w:tab w:val="left" w:pos="859"/>
        </w:tabs>
        <w:spacing w:before="67" w:after="0" w:line="240" w:lineRule="auto"/>
        <w:ind w:left="859" w:right="0" w:hanging="359"/>
        <w:jc w:val="left"/>
        <w:rPr>
          <w:rFonts w:ascii="Wingdings" w:hAnsi="Wingdings"/>
          <w:sz w:val="20"/>
        </w:rPr>
      </w:pPr>
      <w:r>
        <w:rPr>
          <w:rFonts w:ascii="Arial MT" w:hAnsi="Arial MT"/>
          <w:sz w:val="20"/>
        </w:rPr>
        <w:t>Responsible</w:t>
      </w:r>
      <w:r>
        <w:rPr>
          <w:rFonts w:ascii="Arial MT" w:hAnsi="Arial MT"/>
          <w:spacing w:val="-10"/>
          <w:sz w:val="20"/>
        </w:rPr>
        <w:t xml:space="preserve"> </w:t>
      </w:r>
      <w:r>
        <w:rPr>
          <w:rFonts w:ascii="Arial MT" w:hAnsi="Arial MT"/>
          <w:sz w:val="20"/>
        </w:rPr>
        <w:t>for</w:t>
      </w:r>
      <w:r>
        <w:rPr>
          <w:rFonts w:ascii="Arial MT" w:hAnsi="Arial MT"/>
          <w:spacing w:val="-7"/>
          <w:sz w:val="20"/>
        </w:rPr>
        <w:t xml:space="preserve"> </w:t>
      </w:r>
      <w:r>
        <w:rPr>
          <w:rFonts w:ascii="Arial MT" w:hAnsi="Arial MT"/>
          <w:sz w:val="20"/>
        </w:rPr>
        <w:t>final</w:t>
      </w:r>
      <w:r>
        <w:rPr>
          <w:rFonts w:ascii="Arial MT" w:hAnsi="Arial MT"/>
          <w:spacing w:val="-4"/>
          <w:sz w:val="20"/>
        </w:rPr>
        <w:t xml:space="preserve"> </w:t>
      </w:r>
      <w:r>
        <w:rPr>
          <w:rFonts w:ascii="Arial MT" w:hAnsi="Arial MT"/>
          <w:sz w:val="20"/>
        </w:rPr>
        <w:t>inspection</w:t>
      </w:r>
      <w:r>
        <w:rPr>
          <w:rFonts w:ascii="Arial MT" w:hAnsi="Arial MT"/>
          <w:spacing w:val="-2"/>
          <w:sz w:val="20"/>
        </w:rPr>
        <w:t xml:space="preserve"> </w:t>
      </w:r>
      <w:r>
        <w:rPr>
          <w:b/>
          <w:sz w:val="20"/>
        </w:rPr>
        <w:t>(Third</w:t>
      </w:r>
      <w:r>
        <w:rPr>
          <w:b/>
          <w:spacing w:val="-6"/>
          <w:sz w:val="20"/>
        </w:rPr>
        <w:t xml:space="preserve"> </w:t>
      </w:r>
      <w:r>
        <w:rPr>
          <w:b/>
          <w:sz w:val="20"/>
        </w:rPr>
        <w:t>party)</w:t>
      </w:r>
      <w:r>
        <w:rPr>
          <w:b/>
          <w:spacing w:val="-2"/>
          <w:sz w:val="20"/>
        </w:rPr>
        <w:t xml:space="preserve"> </w:t>
      </w:r>
      <w:r>
        <w:rPr>
          <w:rFonts w:ascii="Arial MT" w:hAnsi="Arial MT"/>
          <w:sz w:val="20"/>
        </w:rPr>
        <w:t>of</w:t>
      </w:r>
      <w:r>
        <w:rPr>
          <w:rFonts w:ascii="Arial MT" w:hAnsi="Arial MT"/>
          <w:spacing w:val="-7"/>
          <w:sz w:val="20"/>
        </w:rPr>
        <w:t xml:space="preserve"> </w:t>
      </w:r>
      <w:r>
        <w:rPr>
          <w:rFonts w:ascii="Arial MT" w:hAnsi="Arial MT"/>
          <w:sz w:val="20"/>
        </w:rPr>
        <w:t>valves</w:t>
      </w:r>
      <w:r>
        <w:rPr>
          <w:rFonts w:ascii="Arial MT" w:hAnsi="Arial MT"/>
          <w:spacing w:val="-11"/>
          <w:sz w:val="20"/>
        </w:rPr>
        <w:t xml:space="preserve"> </w:t>
      </w:r>
      <w:r>
        <w:rPr>
          <w:rFonts w:ascii="Arial MT" w:hAnsi="Arial MT"/>
          <w:sz w:val="20"/>
        </w:rPr>
        <w:t>at</w:t>
      </w:r>
      <w:r>
        <w:rPr>
          <w:rFonts w:ascii="Arial MT" w:hAnsi="Arial MT"/>
          <w:spacing w:val="-2"/>
          <w:sz w:val="20"/>
        </w:rPr>
        <w:t xml:space="preserve"> </w:t>
      </w:r>
      <w:r>
        <w:rPr>
          <w:rFonts w:ascii="Arial MT" w:hAnsi="Arial MT"/>
          <w:sz w:val="20"/>
        </w:rPr>
        <w:t>quality</w:t>
      </w:r>
      <w:r>
        <w:rPr>
          <w:rFonts w:ascii="Arial MT" w:hAnsi="Arial MT"/>
          <w:spacing w:val="-7"/>
          <w:sz w:val="20"/>
        </w:rPr>
        <w:t xml:space="preserve"> </w:t>
      </w:r>
      <w:r>
        <w:rPr>
          <w:rFonts w:ascii="Arial MT" w:hAnsi="Arial MT"/>
          <w:spacing w:val="-2"/>
          <w:sz w:val="20"/>
        </w:rPr>
        <w:t>post.</w:t>
      </w:r>
    </w:p>
    <w:p w14:paraId="2C976616">
      <w:pPr>
        <w:pStyle w:val="8"/>
        <w:numPr>
          <w:ilvl w:val="2"/>
          <w:numId w:val="2"/>
        </w:numPr>
        <w:tabs>
          <w:tab w:val="left" w:pos="859"/>
        </w:tabs>
        <w:spacing w:before="68" w:after="0" w:line="240" w:lineRule="auto"/>
        <w:ind w:left="859" w:right="0" w:hanging="359"/>
        <w:jc w:val="left"/>
        <w:rPr>
          <w:rFonts w:ascii="Wingdings" w:hAnsi="Wingdings"/>
          <w:sz w:val="20"/>
        </w:rPr>
      </w:pPr>
      <w:r>
        <w:rPr>
          <w:rFonts w:ascii="Arial MT" w:hAnsi="Arial MT"/>
          <w:sz w:val="20"/>
        </w:rPr>
        <w:t>Responsible</w:t>
      </w:r>
      <w:r>
        <w:rPr>
          <w:rFonts w:ascii="Arial MT" w:hAnsi="Arial MT"/>
          <w:spacing w:val="-11"/>
          <w:sz w:val="20"/>
        </w:rPr>
        <w:t xml:space="preserve"> </w:t>
      </w:r>
      <w:r>
        <w:rPr>
          <w:rFonts w:ascii="Arial MT" w:hAnsi="Arial MT"/>
          <w:sz w:val="20"/>
        </w:rPr>
        <w:t>for</w:t>
      </w:r>
      <w:r>
        <w:rPr>
          <w:rFonts w:ascii="Arial MT" w:hAnsi="Arial MT"/>
          <w:spacing w:val="-4"/>
          <w:sz w:val="20"/>
        </w:rPr>
        <w:t xml:space="preserve"> </w:t>
      </w:r>
      <w:r>
        <w:rPr>
          <w:b/>
          <w:sz w:val="20"/>
        </w:rPr>
        <w:t>Process</w:t>
      </w:r>
      <w:r>
        <w:rPr>
          <w:b/>
          <w:spacing w:val="-7"/>
          <w:sz w:val="20"/>
        </w:rPr>
        <w:t xml:space="preserve"> </w:t>
      </w:r>
      <w:r>
        <w:rPr>
          <w:b/>
          <w:sz w:val="20"/>
        </w:rPr>
        <w:t>audit</w:t>
      </w:r>
      <w:r>
        <w:rPr>
          <w:b/>
          <w:spacing w:val="-4"/>
          <w:sz w:val="20"/>
        </w:rPr>
        <w:t xml:space="preserve"> </w:t>
      </w:r>
      <w:r>
        <w:rPr>
          <w:rFonts w:ascii="Arial MT" w:hAnsi="Arial MT"/>
          <w:sz w:val="20"/>
        </w:rPr>
        <w:t>and</w:t>
      </w:r>
      <w:r>
        <w:rPr>
          <w:rFonts w:ascii="Arial MT" w:hAnsi="Arial MT"/>
          <w:spacing w:val="-7"/>
          <w:sz w:val="20"/>
        </w:rPr>
        <w:t xml:space="preserve"> </w:t>
      </w:r>
      <w:r>
        <w:rPr>
          <w:rFonts w:ascii="Arial MT" w:hAnsi="Arial MT"/>
          <w:sz w:val="20"/>
        </w:rPr>
        <w:t>updating</w:t>
      </w:r>
      <w:r>
        <w:rPr>
          <w:rFonts w:ascii="Arial MT" w:hAnsi="Arial MT"/>
          <w:spacing w:val="-6"/>
          <w:sz w:val="20"/>
        </w:rPr>
        <w:t xml:space="preserve"> </w:t>
      </w:r>
      <w:r>
        <w:rPr>
          <w:rFonts w:ascii="Arial MT" w:hAnsi="Arial MT"/>
          <w:spacing w:val="-5"/>
          <w:sz w:val="20"/>
        </w:rPr>
        <w:t>it.</w:t>
      </w:r>
    </w:p>
    <w:p w14:paraId="1925F07C">
      <w:pPr>
        <w:pStyle w:val="8"/>
        <w:numPr>
          <w:ilvl w:val="2"/>
          <w:numId w:val="2"/>
        </w:numPr>
        <w:tabs>
          <w:tab w:val="left" w:pos="859"/>
        </w:tabs>
        <w:spacing w:before="77" w:after="0" w:line="240" w:lineRule="auto"/>
        <w:ind w:left="859" w:right="0" w:hanging="359"/>
        <w:jc w:val="left"/>
        <w:rPr>
          <w:rFonts w:ascii="Wingdings" w:hAnsi="Wingdings"/>
          <w:sz w:val="20"/>
        </w:rPr>
      </w:pPr>
      <w:r>
        <w:rPr>
          <w:rFonts w:ascii="Arial MT" w:hAnsi="Arial MT"/>
          <w:sz w:val="20"/>
        </w:rPr>
        <w:t>Problem</w:t>
      </w:r>
      <w:r>
        <w:rPr>
          <w:rFonts w:ascii="Arial MT" w:hAnsi="Arial MT"/>
          <w:spacing w:val="-4"/>
          <w:sz w:val="20"/>
        </w:rPr>
        <w:t xml:space="preserve"> </w:t>
      </w:r>
      <w:r>
        <w:rPr>
          <w:rFonts w:ascii="Arial MT" w:hAnsi="Arial MT"/>
          <w:sz w:val="20"/>
        </w:rPr>
        <w:t>solving</w:t>
      </w:r>
      <w:r>
        <w:rPr>
          <w:rFonts w:ascii="Arial MT" w:hAnsi="Arial MT"/>
          <w:spacing w:val="-7"/>
          <w:sz w:val="20"/>
        </w:rPr>
        <w:t xml:space="preserve"> </w:t>
      </w:r>
      <w:r>
        <w:rPr>
          <w:rFonts w:ascii="Arial MT" w:hAnsi="Arial MT"/>
          <w:sz w:val="20"/>
        </w:rPr>
        <w:t>of</w:t>
      </w:r>
      <w:r>
        <w:rPr>
          <w:rFonts w:ascii="Arial MT" w:hAnsi="Arial MT"/>
          <w:spacing w:val="-4"/>
          <w:sz w:val="20"/>
        </w:rPr>
        <w:t xml:space="preserve"> </w:t>
      </w:r>
      <w:r>
        <w:rPr>
          <w:rFonts w:ascii="Arial MT" w:hAnsi="Arial MT"/>
          <w:sz w:val="20"/>
        </w:rPr>
        <w:t>Assembly</w:t>
      </w:r>
      <w:r>
        <w:rPr>
          <w:rFonts w:ascii="Arial MT" w:hAnsi="Arial MT"/>
          <w:spacing w:val="-9"/>
          <w:sz w:val="20"/>
        </w:rPr>
        <w:t xml:space="preserve"> </w:t>
      </w:r>
      <w:r>
        <w:rPr>
          <w:rFonts w:ascii="Arial MT" w:hAnsi="Arial MT"/>
          <w:sz w:val="20"/>
        </w:rPr>
        <w:t>line</w:t>
      </w:r>
      <w:r>
        <w:rPr>
          <w:rFonts w:ascii="Arial MT" w:hAnsi="Arial MT"/>
          <w:spacing w:val="-6"/>
          <w:sz w:val="20"/>
        </w:rPr>
        <w:t xml:space="preserve"> </w:t>
      </w:r>
      <w:r>
        <w:rPr>
          <w:rFonts w:ascii="Arial MT" w:hAnsi="Arial MT"/>
          <w:sz w:val="20"/>
        </w:rPr>
        <w:t>hardships</w:t>
      </w:r>
      <w:r>
        <w:rPr>
          <w:rFonts w:ascii="Arial MT" w:hAnsi="Arial MT"/>
          <w:spacing w:val="-10"/>
          <w:sz w:val="20"/>
        </w:rPr>
        <w:t xml:space="preserve"> </w:t>
      </w:r>
      <w:r>
        <w:rPr>
          <w:rFonts w:ascii="Arial MT" w:hAnsi="Arial MT"/>
          <w:sz w:val="20"/>
        </w:rPr>
        <w:t>&amp;</w:t>
      </w:r>
      <w:r>
        <w:rPr>
          <w:rFonts w:ascii="Arial MT" w:hAnsi="Arial MT"/>
          <w:spacing w:val="-6"/>
          <w:sz w:val="20"/>
        </w:rPr>
        <w:t xml:space="preserve"> </w:t>
      </w:r>
      <w:r>
        <w:rPr>
          <w:rFonts w:ascii="Arial MT" w:hAnsi="Arial MT"/>
          <w:sz w:val="20"/>
        </w:rPr>
        <w:t>rectification</w:t>
      </w:r>
      <w:r>
        <w:rPr>
          <w:rFonts w:ascii="Arial MT" w:hAnsi="Arial MT"/>
          <w:spacing w:val="-6"/>
          <w:sz w:val="20"/>
        </w:rPr>
        <w:t xml:space="preserve"> </w:t>
      </w:r>
      <w:r>
        <w:rPr>
          <w:rFonts w:ascii="Arial MT" w:hAnsi="Arial MT"/>
          <w:sz w:val="20"/>
        </w:rPr>
        <w:t>of</w:t>
      </w:r>
      <w:r>
        <w:rPr>
          <w:rFonts w:ascii="Arial MT" w:hAnsi="Arial MT"/>
          <w:spacing w:val="-4"/>
          <w:sz w:val="20"/>
        </w:rPr>
        <w:t xml:space="preserve"> </w:t>
      </w:r>
      <w:r>
        <w:rPr>
          <w:rFonts w:ascii="Arial MT" w:hAnsi="Arial MT"/>
          <w:sz w:val="20"/>
        </w:rPr>
        <w:t>them</w:t>
      </w:r>
      <w:r>
        <w:rPr>
          <w:rFonts w:ascii="Arial MT" w:hAnsi="Arial MT"/>
          <w:spacing w:val="-6"/>
          <w:sz w:val="20"/>
        </w:rPr>
        <w:t xml:space="preserve"> </w:t>
      </w:r>
      <w:r>
        <w:rPr>
          <w:rFonts w:ascii="Arial MT" w:hAnsi="Arial MT"/>
          <w:sz w:val="20"/>
        </w:rPr>
        <w:t>by</w:t>
      </w:r>
      <w:r>
        <w:rPr>
          <w:rFonts w:ascii="Arial MT" w:hAnsi="Arial MT"/>
          <w:spacing w:val="-6"/>
          <w:sz w:val="20"/>
        </w:rPr>
        <w:t xml:space="preserve"> </w:t>
      </w:r>
      <w:r>
        <w:rPr>
          <w:rFonts w:ascii="Arial MT" w:hAnsi="Arial MT"/>
          <w:sz w:val="20"/>
        </w:rPr>
        <w:t>providing</w:t>
      </w:r>
      <w:r>
        <w:rPr>
          <w:rFonts w:ascii="Arial MT" w:hAnsi="Arial MT"/>
          <w:spacing w:val="-11"/>
          <w:sz w:val="20"/>
        </w:rPr>
        <w:t xml:space="preserve"> </w:t>
      </w:r>
      <w:r>
        <w:rPr>
          <w:rFonts w:ascii="Arial MT" w:hAnsi="Arial MT"/>
          <w:sz w:val="20"/>
        </w:rPr>
        <w:t>Action</w:t>
      </w:r>
      <w:r>
        <w:rPr>
          <w:rFonts w:ascii="Arial MT" w:hAnsi="Arial MT"/>
          <w:spacing w:val="-6"/>
          <w:sz w:val="20"/>
        </w:rPr>
        <w:t xml:space="preserve"> </w:t>
      </w:r>
      <w:r>
        <w:rPr>
          <w:rFonts w:ascii="Arial MT" w:hAnsi="Arial MT"/>
          <w:spacing w:val="-2"/>
          <w:sz w:val="20"/>
        </w:rPr>
        <w:t>plan.</w:t>
      </w:r>
    </w:p>
    <w:p w14:paraId="6AEC55AC">
      <w:pPr>
        <w:pStyle w:val="8"/>
        <w:numPr>
          <w:ilvl w:val="2"/>
          <w:numId w:val="2"/>
        </w:numPr>
        <w:tabs>
          <w:tab w:val="left" w:pos="859"/>
        </w:tabs>
        <w:spacing w:before="68" w:after="0" w:line="240" w:lineRule="auto"/>
        <w:ind w:left="859" w:right="0" w:hanging="359"/>
        <w:jc w:val="left"/>
        <w:rPr>
          <w:rFonts w:ascii="Wingdings" w:hAnsi="Wingdings"/>
          <w:sz w:val="20"/>
        </w:rPr>
      </w:pPr>
      <w:r>
        <w:rPr>
          <w:rFonts w:ascii="Arial MT" w:hAnsi="Arial MT"/>
          <w:sz w:val="20"/>
        </w:rPr>
        <w:t>Hydraulic</w:t>
      </w:r>
      <w:r>
        <w:rPr>
          <w:rFonts w:ascii="Arial MT" w:hAnsi="Arial MT"/>
          <w:spacing w:val="-11"/>
          <w:sz w:val="20"/>
        </w:rPr>
        <w:t xml:space="preserve"> </w:t>
      </w:r>
      <w:r>
        <w:rPr>
          <w:rFonts w:ascii="Arial MT" w:hAnsi="Arial MT"/>
          <w:sz w:val="20"/>
        </w:rPr>
        <w:t>and</w:t>
      </w:r>
      <w:r>
        <w:rPr>
          <w:rFonts w:ascii="Arial MT" w:hAnsi="Arial MT"/>
          <w:spacing w:val="-5"/>
          <w:sz w:val="20"/>
        </w:rPr>
        <w:t xml:space="preserve"> </w:t>
      </w:r>
      <w:r>
        <w:rPr>
          <w:rFonts w:ascii="Arial MT" w:hAnsi="Arial MT"/>
          <w:sz w:val="20"/>
        </w:rPr>
        <w:t>steam</w:t>
      </w:r>
      <w:r>
        <w:rPr>
          <w:rFonts w:ascii="Arial MT" w:hAnsi="Arial MT"/>
          <w:spacing w:val="-5"/>
          <w:sz w:val="20"/>
        </w:rPr>
        <w:t xml:space="preserve"> </w:t>
      </w:r>
      <w:r>
        <w:rPr>
          <w:rFonts w:ascii="Arial MT" w:hAnsi="Arial MT"/>
          <w:sz w:val="20"/>
        </w:rPr>
        <w:t>testing</w:t>
      </w:r>
      <w:r>
        <w:rPr>
          <w:rFonts w:ascii="Arial MT" w:hAnsi="Arial MT"/>
          <w:spacing w:val="-6"/>
          <w:sz w:val="20"/>
        </w:rPr>
        <w:t xml:space="preserve"> </w:t>
      </w:r>
      <w:r>
        <w:rPr>
          <w:rFonts w:ascii="Arial MT" w:hAnsi="Arial MT"/>
          <w:sz w:val="20"/>
        </w:rPr>
        <w:t>of</w:t>
      </w:r>
      <w:r>
        <w:rPr>
          <w:rFonts w:ascii="Arial MT" w:hAnsi="Arial MT"/>
          <w:spacing w:val="-7"/>
          <w:sz w:val="20"/>
        </w:rPr>
        <w:t xml:space="preserve"> </w:t>
      </w:r>
      <w:r>
        <w:rPr>
          <w:rFonts w:ascii="Arial MT" w:hAnsi="Arial MT"/>
          <w:sz w:val="20"/>
        </w:rPr>
        <w:t>valves</w:t>
      </w:r>
      <w:r>
        <w:rPr>
          <w:rFonts w:ascii="Arial MT" w:hAnsi="Arial MT"/>
          <w:spacing w:val="-8"/>
          <w:sz w:val="20"/>
        </w:rPr>
        <w:t xml:space="preserve"> </w:t>
      </w:r>
      <w:r>
        <w:rPr>
          <w:rFonts w:ascii="Arial MT" w:hAnsi="Arial MT"/>
          <w:sz w:val="20"/>
        </w:rPr>
        <w:t>Testing</w:t>
      </w:r>
      <w:r>
        <w:rPr>
          <w:rFonts w:ascii="Arial MT" w:hAnsi="Arial MT"/>
          <w:spacing w:val="-6"/>
          <w:sz w:val="20"/>
        </w:rPr>
        <w:t xml:space="preserve"> </w:t>
      </w:r>
      <w:r>
        <w:rPr>
          <w:rFonts w:ascii="Arial MT" w:hAnsi="Arial MT"/>
          <w:sz w:val="20"/>
        </w:rPr>
        <w:t>as</w:t>
      </w:r>
      <w:r>
        <w:rPr>
          <w:rFonts w:ascii="Arial MT" w:hAnsi="Arial MT"/>
          <w:spacing w:val="-8"/>
          <w:sz w:val="20"/>
        </w:rPr>
        <w:t xml:space="preserve"> </w:t>
      </w:r>
      <w:r>
        <w:rPr>
          <w:rFonts w:ascii="Arial MT" w:hAnsi="Arial MT"/>
          <w:sz w:val="20"/>
        </w:rPr>
        <w:t>per</w:t>
      </w:r>
      <w:r>
        <w:rPr>
          <w:rFonts w:ascii="Arial MT" w:hAnsi="Arial MT"/>
          <w:spacing w:val="-5"/>
          <w:sz w:val="20"/>
        </w:rPr>
        <w:t xml:space="preserve"> </w:t>
      </w:r>
      <w:r>
        <w:rPr>
          <w:rFonts w:ascii="Arial MT" w:hAnsi="Arial MT"/>
          <w:sz w:val="20"/>
        </w:rPr>
        <w:t>specification</w:t>
      </w:r>
      <w:r>
        <w:rPr>
          <w:rFonts w:ascii="Arial MT" w:hAnsi="Arial MT"/>
          <w:spacing w:val="-6"/>
          <w:sz w:val="20"/>
        </w:rPr>
        <w:t xml:space="preserve"> </w:t>
      </w:r>
      <w:r>
        <w:rPr>
          <w:rFonts w:ascii="Arial MT" w:hAnsi="Arial MT"/>
          <w:sz w:val="20"/>
        </w:rPr>
        <w:t>of</w:t>
      </w:r>
      <w:r>
        <w:rPr>
          <w:rFonts w:ascii="Arial MT" w:hAnsi="Arial MT"/>
          <w:spacing w:val="-2"/>
          <w:sz w:val="20"/>
        </w:rPr>
        <w:t xml:space="preserve"> standards.</w:t>
      </w:r>
    </w:p>
    <w:p w14:paraId="3E264235">
      <w:pPr>
        <w:pStyle w:val="8"/>
        <w:numPr>
          <w:ilvl w:val="2"/>
          <w:numId w:val="2"/>
        </w:numPr>
        <w:tabs>
          <w:tab w:val="left" w:pos="860"/>
        </w:tabs>
        <w:spacing w:before="68" w:after="0" w:line="314" w:lineRule="auto"/>
        <w:ind w:left="860" w:right="138" w:hanging="360"/>
        <w:jc w:val="left"/>
        <w:rPr>
          <w:rFonts w:ascii="Wingdings" w:hAnsi="Wingdings"/>
          <w:sz w:val="20"/>
        </w:rPr>
      </w:pPr>
      <w:r>
        <w:rPr>
          <w:rFonts w:ascii="Arial MT" w:hAnsi="Arial MT"/>
          <w:sz w:val="20"/>
        </w:rPr>
        <w:t>Preparing</w:t>
      </w:r>
      <w:r>
        <w:rPr>
          <w:rFonts w:ascii="Arial MT" w:hAnsi="Arial MT"/>
          <w:spacing w:val="20"/>
          <w:sz w:val="20"/>
        </w:rPr>
        <w:t xml:space="preserve"> </w:t>
      </w:r>
      <w:r>
        <w:rPr>
          <w:rFonts w:ascii="Arial MT" w:hAnsi="Arial MT"/>
          <w:sz w:val="20"/>
        </w:rPr>
        <w:t>the assembly line</w:t>
      </w:r>
      <w:r>
        <w:rPr>
          <w:rFonts w:ascii="Arial MT" w:hAnsi="Arial MT"/>
          <w:spacing w:val="20"/>
          <w:sz w:val="20"/>
        </w:rPr>
        <w:t xml:space="preserve"> </w:t>
      </w:r>
      <w:r>
        <w:rPr>
          <w:rFonts w:ascii="Arial MT" w:hAnsi="Arial MT"/>
          <w:sz w:val="20"/>
        </w:rPr>
        <w:t>audits check</w:t>
      </w:r>
      <w:r>
        <w:rPr>
          <w:rFonts w:ascii="Arial MT" w:hAnsi="Arial MT"/>
          <w:spacing w:val="21"/>
          <w:sz w:val="20"/>
        </w:rPr>
        <w:t xml:space="preserve"> </w:t>
      </w:r>
      <w:r>
        <w:rPr>
          <w:rFonts w:ascii="Arial MT" w:hAnsi="Arial MT"/>
          <w:sz w:val="20"/>
        </w:rPr>
        <w:t>sheets on</w:t>
      </w:r>
      <w:r>
        <w:rPr>
          <w:rFonts w:ascii="Arial MT" w:hAnsi="Arial MT"/>
          <w:spacing w:val="20"/>
          <w:sz w:val="20"/>
        </w:rPr>
        <w:t xml:space="preserve"> </w:t>
      </w:r>
      <w:r>
        <w:rPr>
          <w:rFonts w:ascii="Arial MT" w:hAnsi="Arial MT"/>
          <w:sz w:val="20"/>
        </w:rPr>
        <w:t>line</w:t>
      </w:r>
      <w:r>
        <w:rPr>
          <w:rFonts w:ascii="Arial MT" w:hAnsi="Arial MT"/>
          <w:spacing w:val="20"/>
          <w:sz w:val="20"/>
        </w:rPr>
        <w:t xml:space="preserve"> </w:t>
      </w:r>
      <w:r>
        <w:rPr>
          <w:rFonts w:ascii="Arial MT" w:hAnsi="Arial MT"/>
          <w:sz w:val="20"/>
        </w:rPr>
        <w:t>inspection</w:t>
      </w:r>
      <w:r>
        <w:rPr>
          <w:rFonts w:ascii="Arial MT" w:hAnsi="Arial MT"/>
          <w:spacing w:val="20"/>
          <w:sz w:val="20"/>
        </w:rPr>
        <w:t xml:space="preserve"> </w:t>
      </w:r>
      <w:r>
        <w:rPr>
          <w:rFonts w:ascii="Arial MT" w:hAnsi="Arial MT"/>
          <w:sz w:val="20"/>
        </w:rPr>
        <w:t>and</w:t>
      </w:r>
      <w:r>
        <w:rPr>
          <w:rFonts w:ascii="Arial MT" w:hAnsi="Arial MT"/>
          <w:spacing w:val="20"/>
          <w:sz w:val="20"/>
        </w:rPr>
        <w:t xml:space="preserve"> </w:t>
      </w:r>
      <w:r>
        <w:rPr>
          <w:rFonts w:ascii="Arial MT" w:hAnsi="Arial MT"/>
          <w:sz w:val="20"/>
        </w:rPr>
        <w:t>assembly</w:t>
      </w:r>
      <w:r>
        <w:rPr>
          <w:rFonts w:ascii="Arial MT" w:hAnsi="Arial MT"/>
          <w:spacing w:val="21"/>
          <w:sz w:val="20"/>
        </w:rPr>
        <w:t xml:space="preserve"> </w:t>
      </w:r>
      <w:r>
        <w:rPr>
          <w:rFonts w:ascii="Arial MT" w:hAnsi="Arial MT"/>
          <w:sz w:val="20"/>
        </w:rPr>
        <w:t>analysis.</w:t>
      </w:r>
      <w:r>
        <w:rPr>
          <w:rFonts w:ascii="Arial MT" w:hAnsi="Arial MT"/>
          <w:spacing w:val="23"/>
          <w:sz w:val="20"/>
        </w:rPr>
        <w:t xml:space="preserve"> </w:t>
      </w:r>
      <w:r>
        <w:rPr>
          <w:rFonts w:ascii="Arial MT" w:hAnsi="Arial MT"/>
          <w:sz w:val="20"/>
        </w:rPr>
        <w:t>Stage</w:t>
      </w:r>
      <w:r>
        <w:rPr>
          <w:rFonts w:ascii="Arial MT" w:hAnsi="Arial MT"/>
          <w:spacing w:val="20"/>
          <w:sz w:val="20"/>
        </w:rPr>
        <w:t xml:space="preserve"> </w:t>
      </w:r>
      <w:r>
        <w:rPr>
          <w:rFonts w:ascii="Arial MT" w:hAnsi="Arial MT"/>
          <w:sz w:val="20"/>
        </w:rPr>
        <w:t>wise inspection while machining and</w:t>
      </w:r>
      <w:r>
        <w:rPr>
          <w:rFonts w:ascii="Arial MT" w:hAnsi="Arial MT"/>
          <w:spacing w:val="40"/>
          <w:sz w:val="20"/>
        </w:rPr>
        <w:t xml:space="preserve"> </w:t>
      </w:r>
      <w:r>
        <w:rPr>
          <w:rFonts w:ascii="Arial MT" w:hAnsi="Arial MT"/>
          <w:sz w:val="20"/>
        </w:rPr>
        <w:t>assembly.</w:t>
      </w:r>
    </w:p>
    <w:p w14:paraId="5F5A4486">
      <w:pPr>
        <w:pStyle w:val="8"/>
        <w:numPr>
          <w:ilvl w:val="2"/>
          <w:numId w:val="2"/>
        </w:numPr>
        <w:tabs>
          <w:tab w:val="left" w:pos="859"/>
        </w:tabs>
        <w:spacing w:before="0" w:after="0" w:line="227" w:lineRule="exact"/>
        <w:ind w:left="859" w:right="0" w:hanging="359"/>
        <w:jc w:val="left"/>
        <w:rPr>
          <w:rFonts w:ascii="Wingdings" w:hAnsi="Wingdings"/>
          <w:sz w:val="20"/>
        </w:rPr>
      </w:pPr>
      <w:r>
        <w:rPr>
          <w:rFonts w:ascii="Arial MT" w:hAnsi="Arial MT"/>
          <w:sz w:val="20"/>
        </w:rPr>
        <w:t>New</w:t>
      </w:r>
      <w:r>
        <w:rPr>
          <w:rFonts w:ascii="Arial MT" w:hAnsi="Arial MT"/>
          <w:spacing w:val="-9"/>
          <w:sz w:val="20"/>
        </w:rPr>
        <w:t xml:space="preserve"> </w:t>
      </w:r>
      <w:r>
        <w:rPr>
          <w:rFonts w:ascii="Arial MT" w:hAnsi="Arial MT"/>
          <w:sz w:val="20"/>
        </w:rPr>
        <w:t>vendor</w:t>
      </w:r>
      <w:r>
        <w:rPr>
          <w:rFonts w:ascii="Arial MT" w:hAnsi="Arial MT"/>
          <w:spacing w:val="-4"/>
          <w:sz w:val="20"/>
        </w:rPr>
        <w:t xml:space="preserve"> </w:t>
      </w:r>
      <w:r>
        <w:rPr>
          <w:rFonts w:ascii="Arial MT" w:hAnsi="Arial MT"/>
          <w:sz w:val="20"/>
        </w:rPr>
        <w:t>developments</w:t>
      </w:r>
      <w:r>
        <w:rPr>
          <w:rFonts w:ascii="Arial MT" w:hAnsi="Arial MT"/>
          <w:spacing w:val="-11"/>
          <w:sz w:val="20"/>
        </w:rPr>
        <w:t xml:space="preserve"> </w:t>
      </w:r>
      <w:r>
        <w:rPr>
          <w:rFonts w:ascii="Arial MT" w:hAnsi="Arial MT"/>
          <w:sz w:val="20"/>
        </w:rPr>
        <w:t>for</w:t>
      </w:r>
      <w:r>
        <w:rPr>
          <w:rFonts w:ascii="Arial MT" w:hAnsi="Arial MT"/>
          <w:spacing w:val="-3"/>
          <w:sz w:val="20"/>
        </w:rPr>
        <w:t xml:space="preserve"> </w:t>
      </w:r>
      <w:r>
        <w:rPr>
          <w:rFonts w:ascii="Arial MT" w:hAnsi="Arial MT"/>
          <w:spacing w:val="-2"/>
          <w:sz w:val="20"/>
        </w:rPr>
        <w:t>production.</w:t>
      </w:r>
    </w:p>
    <w:p w14:paraId="3F101B2E">
      <w:pPr>
        <w:pStyle w:val="8"/>
        <w:numPr>
          <w:ilvl w:val="2"/>
          <w:numId w:val="2"/>
        </w:numPr>
        <w:tabs>
          <w:tab w:val="left" w:pos="859"/>
        </w:tabs>
        <w:spacing w:before="63" w:after="0" w:line="240" w:lineRule="auto"/>
        <w:ind w:left="859" w:right="0" w:hanging="359"/>
        <w:jc w:val="left"/>
        <w:rPr>
          <w:rFonts w:ascii="Wingdings" w:hAnsi="Wingdings"/>
          <w:sz w:val="20"/>
        </w:rPr>
      </w:pPr>
      <w:r>
        <w:rPr>
          <w:rFonts w:ascii="Arial MT" w:hAnsi="Arial MT"/>
          <w:sz w:val="20"/>
        </w:rPr>
        <w:t>Responsible</w:t>
      </w:r>
      <w:r>
        <w:rPr>
          <w:rFonts w:ascii="Arial MT" w:hAnsi="Arial MT"/>
          <w:spacing w:val="-11"/>
          <w:sz w:val="20"/>
        </w:rPr>
        <w:t xml:space="preserve"> </w:t>
      </w:r>
      <w:r>
        <w:rPr>
          <w:rFonts w:ascii="Arial MT" w:hAnsi="Arial MT"/>
          <w:sz w:val="20"/>
        </w:rPr>
        <w:t>for</w:t>
      </w:r>
      <w:r>
        <w:rPr>
          <w:rFonts w:ascii="Arial MT" w:hAnsi="Arial MT"/>
          <w:spacing w:val="-5"/>
          <w:sz w:val="20"/>
        </w:rPr>
        <w:t xml:space="preserve"> </w:t>
      </w:r>
      <w:r>
        <w:rPr>
          <w:rFonts w:ascii="Arial MT" w:hAnsi="Arial MT"/>
          <w:sz w:val="20"/>
        </w:rPr>
        <w:t>preparing</w:t>
      </w:r>
      <w:r>
        <w:rPr>
          <w:rFonts w:ascii="Arial MT" w:hAnsi="Arial MT"/>
          <w:spacing w:val="-5"/>
          <w:sz w:val="20"/>
        </w:rPr>
        <w:t xml:space="preserve"> </w:t>
      </w:r>
      <w:r>
        <w:rPr>
          <w:b/>
          <w:sz w:val="20"/>
        </w:rPr>
        <w:t>DPR</w:t>
      </w:r>
      <w:r>
        <w:rPr>
          <w:b/>
          <w:spacing w:val="-10"/>
          <w:sz w:val="20"/>
        </w:rPr>
        <w:t xml:space="preserve"> </w:t>
      </w:r>
      <w:r>
        <w:rPr>
          <w:rFonts w:ascii="Arial MT" w:hAnsi="Arial MT"/>
          <w:sz w:val="20"/>
        </w:rPr>
        <w:t>(Defective</w:t>
      </w:r>
      <w:r>
        <w:rPr>
          <w:rFonts w:ascii="Arial MT" w:hAnsi="Arial MT"/>
          <w:spacing w:val="-10"/>
          <w:sz w:val="20"/>
        </w:rPr>
        <w:t xml:space="preserve"> </w:t>
      </w:r>
      <w:r>
        <w:rPr>
          <w:rFonts w:ascii="Arial MT" w:hAnsi="Arial MT"/>
          <w:sz w:val="20"/>
        </w:rPr>
        <w:t>product</w:t>
      </w:r>
      <w:r>
        <w:rPr>
          <w:rFonts w:ascii="Arial MT" w:hAnsi="Arial MT"/>
          <w:spacing w:val="-3"/>
          <w:sz w:val="20"/>
        </w:rPr>
        <w:t xml:space="preserve"> </w:t>
      </w:r>
      <w:r>
        <w:rPr>
          <w:rFonts w:ascii="Arial MT" w:hAnsi="Arial MT"/>
          <w:spacing w:val="-2"/>
          <w:sz w:val="20"/>
        </w:rPr>
        <w:t>report).</w:t>
      </w:r>
    </w:p>
    <w:p w14:paraId="317C1059">
      <w:pPr>
        <w:pStyle w:val="8"/>
        <w:numPr>
          <w:ilvl w:val="2"/>
          <w:numId w:val="2"/>
        </w:numPr>
        <w:tabs>
          <w:tab w:val="left" w:pos="859"/>
        </w:tabs>
        <w:spacing w:before="72" w:after="0" w:line="240" w:lineRule="auto"/>
        <w:ind w:left="859" w:right="0" w:hanging="359"/>
        <w:jc w:val="left"/>
        <w:rPr>
          <w:rFonts w:ascii="Wingdings" w:hAnsi="Wingdings"/>
          <w:sz w:val="20"/>
        </w:rPr>
      </w:pPr>
      <w:r>
        <w:rPr>
          <w:rFonts w:ascii="Arial MT" w:hAnsi="Arial MT"/>
          <w:sz w:val="20"/>
        </w:rPr>
        <w:t>Responsible</w:t>
      </w:r>
      <w:r>
        <w:rPr>
          <w:rFonts w:ascii="Arial MT" w:hAnsi="Arial MT"/>
          <w:spacing w:val="-9"/>
          <w:sz w:val="20"/>
        </w:rPr>
        <w:t xml:space="preserve"> </w:t>
      </w:r>
      <w:r>
        <w:rPr>
          <w:rFonts w:ascii="Arial MT" w:hAnsi="Arial MT"/>
          <w:sz w:val="20"/>
        </w:rPr>
        <w:t>for</w:t>
      </w:r>
      <w:r>
        <w:rPr>
          <w:rFonts w:ascii="Arial MT" w:hAnsi="Arial MT"/>
          <w:spacing w:val="-6"/>
          <w:sz w:val="20"/>
        </w:rPr>
        <w:t xml:space="preserve"> </w:t>
      </w:r>
      <w:r>
        <w:rPr>
          <w:rFonts w:ascii="Arial MT" w:hAnsi="Arial MT"/>
          <w:sz w:val="20"/>
        </w:rPr>
        <w:t>final</w:t>
      </w:r>
      <w:r>
        <w:rPr>
          <w:rFonts w:ascii="Arial MT" w:hAnsi="Arial MT"/>
          <w:spacing w:val="-3"/>
          <w:sz w:val="20"/>
        </w:rPr>
        <w:t xml:space="preserve"> </w:t>
      </w:r>
      <w:r>
        <w:rPr>
          <w:rFonts w:ascii="Arial MT" w:hAnsi="Arial MT"/>
          <w:sz w:val="20"/>
        </w:rPr>
        <w:t>Quality</w:t>
      </w:r>
      <w:r>
        <w:rPr>
          <w:rFonts w:ascii="Arial MT" w:hAnsi="Arial MT"/>
          <w:spacing w:val="-6"/>
          <w:sz w:val="20"/>
        </w:rPr>
        <w:t xml:space="preserve"> </w:t>
      </w:r>
      <w:r>
        <w:rPr>
          <w:rFonts w:ascii="Arial MT" w:hAnsi="Arial MT"/>
          <w:spacing w:val="-2"/>
          <w:sz w:val="20"/>
        </w:rPr>
        <w:t>checking.</w:t>
      </w:r>
    </w:p>
    <w:p w14:paraId="29790327">
      <w:pPr>
        <w:pStyle w:val="8"/>
        <w:numPr>
          <w:ilvl w:val="2"/>
          <w:numId w:val="2"/>
        </w:numPr>
        <w:tabs>
          <w:tab w:val="left" w:pos="859"/>
        </w:tabs>
        <w:spacing w:before="73" w:after="0" w:line="240" w:lineRule="auto"/>
        <w:ind w:left="859" w:right="0" w:hanging="359"/>
        <w:jc w:val="left"/>
        <w:rPr>
          <w:rFonts w:ascii="Wingdings" w:hAnsi="Wingdings"/>
          <w:sz w:val="20"/>
        </w:rPr>
      </w:pPr>
      <w:r>
        <w:rPr>
          <w:rFonts w:ascii="Arial MT" w:hAnsi="Arial MT"/>
          <w:sz w:val="20"/>
        </w:rPr>
        <w:t>Manpower</w:t>
      </w:r>
      <w:r>
        <w:rPr>
          <w:rFonts w:ascii="Arial MT" w:hAnsi="Arial MT"/>
          <w:spacing w:val="-5"/>
          <w:sz w:val="20"/>
        </w:rPr>
        <w:t xml:space="preserve"> </w:t>
      </w:r>
      <w:r>
        <w:rPr>
          <w:rFonts w:ascii="Arial MT" w:hAnsi="Arial MT"/>
          <w:sz w:val="20"/>
        </w:rPr>
        <w:t>management</w:t>
      </w:r>
      <w:r>
        <w:rPr>
          <w:rFonts w:ascii="Arial MT" w:hAnsi="Arial MT"/>
          <w:spacing w:val="-7"/>
          <w:sz w:val="20"/>
        </w:rPr>
        <w:t xml:space="preserve"> </w:t>
      </w:r>
      <w:r>
        <w:rPr>
          <w:rFonts w:ascii="Arial MT" w:hAnsi="Arial MT"/>
          <w:sz w:val="20"/>
        </w:rPr>
        <w:t>in</w:t>
      </w:r>
      <w:r>
        <w:rPr>
          <w:rFonts w:ascii="Arial MT" w:hAnsi="Arial MT"/>
          <w:spacing w:val="-5"/>
          <w:sz w:val="20"/>
        </w:rPr>
        <w:t xml:space="preserve"> </w:t>
      </w:r>
      <w:r>
        <w:rPr>
          <w:rFonts w:ascii="Arial MT" w:hAnsi="Arial MT"/>
          <w:sz w:val="20"/>
        </w:rPr>
        <w:t>a</w:t>
      </w:r>
      <w:r>
        <w:rPr>
          <w:rFonts w:ascii="Arial MT" w:hAnsi="Arial MT"/>
          <w:spacing w:val="-5"/>
          <w:sz w:val="20"/>
        </w:rPr>
        <w:t xml:space="preserve"> </w:t>
      </w:r>
      <w:r>
        <w:rPr>
          <w:rFonts w:ascii="Arial MT" w:hAnsi="Arial MT"/>
          <w:spacing w:val="-2"/>
          <w:sz w:val="20"/>
        </w:rPr>
        <w:t>shift.</w:t>
      </w:r>
    </w:p>
    <w:p w14:paraId="27AB1C37">
      <w:pPr>
        <w:pStyle w:val="8"/>
        <w:numPr>
          <w:ilvl w:val="2"/>
          <w:numId w:val="2"/>
        </w:numPr>
        <w:tabs>
          <w:tab w:val="left" w:pos="859"/>
        </w:tabs>
        <w:spacing w:before="68" w:after="0" w:line="240" w:lineRule="auto"/>
        <w:ind w:left="859" w:right="0" w:hanging="359"/>
        <w:jc w:val="left"/>
        <w:rPr>
          <w:rFonts w:ascii="Wingdings" w:hAnsi="Wingdings"/>
          <w:sz w:val="20"/>
        </w:rPr>
      </w:pPr>
      <w:r>
        <w:rPr>
          <w:rFonts w:ascii="Arial MT" w:hAnsi="Arial MT"/>
          <w:sz w:val="20"/>
        </w:rPr>
        <w:t>Explain</w:t>
      </w:r>
      <w:r>
        <w:rPr>
          <w:rFonts w:ascii="Arial MT" w:hAnsi="Arial MT"/>
          <w:spacing w:val="-8"/>
          <w:sz w:val="20"/>
        </w:rPr>
        <w:t xml:space="preserve"> </w:t>
      </w:r>
      <w:r>
        <w:rPr>
          <w:rFonts w:ascii="Arial MT" w:hAnsi="Arial MT"/>
          <w:sz w:val="20"/>
        </w:rPr>
        <w:t>the</w:t>
      </w:r>
      <w:r>
        <w:rPr>
          <w:rFonts w:ascii="Arial MT" w:hAnsi="Arial MT"/>
          <w:spacing w:val="-10"/>
          <w:sz w:val="20"/>
        </w:rPr>
        <w:t xml:space="preserve"> </w:t>
      </w:r>
      <w:r>
        <w:rPr>
          <w:rFonts w:ascii="Arial MT" w:hAnsi="Arial MT"/>
          <w:sz w:val="20"/>
        </w:rPr>
        <w:t>valve</w:t>
      </w:r>
      <w:r>
        <w:rPr>
          <w:rFonts w:ascii="Arial MT" w:hAnsi="Arial MT"/>
          <w:spacing w:val="-6"/>
          <w:sz w:val="20"/>
        </w:rPr>
        <w:t xml:space="preserve"> </w:t>
      </w:r>
      <w:r>
        <w:rPr>
          <w:rFonts w:ascii="Arial MT" w:hAnsi="Arial MT"/>
          <w:sz w:val="20"/>
        </w:rPr>
        <w:t>application</w:t>
      </w:r>
      <w:r>
        <w:rPr>
          <w:rFonts w:ascii="Arial MT" w:hAnsi="Arial MT"/>
          <w:spacing w:val="-6"/>
          <w:sz w:val="20"/>
        </w:rPr>
        <w:t xml:space="preserve"> </w:t>
      </w:r>
      <w:r>
        <w:rPr>
          <w:rFonts w:ascii="Arial MT" w:hAnsi="Arial MT"/>
          <w:sz w:val="20"/>
        </w:rPr>
        <w:t>to</w:t>
      </w:r>
      <w:r>
        <w:rPr>
          <w:rFonts w:ascii="Arial MT" w:hAnsi="Arial MT"/>
          <w:spacing w:val="-10"/>
          <w:sz w:val="20"/>
        </w:rPr>
        <w:t xml:space="preserve"> </w:t>
      </w:r>
      <w:r>
        <w:rPr>
          <w:rFonts w:ascii="Arial MT" w:hAnsi="Arial MT"/>
          <w:sz w:val="20"/>
        </w:rPr>
        <w:t>customer</w:t>
      </w:r>
      <w:r>
        <w:rPr>
          <w:rFonts w:ascii="Arial MT" w:hAnsi="Arial MT"/>
          <w:spacing w:val="-9"/>
          <w:sz w:val="20"/>
        </w:rPr>
        <w:t xml:space="preserve"> </w:t>
      </w:r>
      <w:r>
        <w:rPr>
          <w:rFonts w:ascii="Arial MT" w:hAnsi="Arial MT"/>
          <w:sz w:val="20"/>
        </w:rPr>
        <w:t>for</w:t>
      </w:r>
      <w:r>
        <w:rPr>
          <w:rFonts w:ascii="Arial MT" w:hAnsi="Arial MT"/>
          <w:spacing w:val="-4"/>
          <w:sz w:val="20"/>
        </w:rPr>
        <w:t xml:space="preserve"> </w:t>
      </w:r>
      <w:r>
        <w:rPr>
          <w:rFonts w:ascii="Arial MT" w:hAnsi="Arial MT"/>
          <w:sz w:val="20"/>
        </w:rPr>
        <w:t>better</w:t>
      </w:r>
      <w:r>
        <w:rPr>
          <w:rFonts w:ascii="Arial MT" w:hAnsi="Arial MT"/>
          <w:spacing w:val="-5"/>
          <w:sz w:val="20"/>
        </w:rPr>
        <w:t xml:space="preserve"> </w:t>
      </w:r>
      <w:r>
        <w:rPr>
          <w:rFonts w:ascii="Arial MT" w:hAnsi="Arial MT"/>
          <w:sz w:val="20"/>
        </w:rPr>
        <w:t>performance</w:t>
      </w:r>
      <w:r>
        <w:rPr>
          <w:rFonts w:ascii="Arial MT" w:hAnsi="Arial MT"/>
          <w:spacing w:val="-6"/>
          <w:sz w:val="20"/>
        </w:rPr>
        <w:t xml:space="preserve"> </w:t>
      </w:r>
      <w:r>
        <w:rPr>
          <w:rFonts w:ascii="Arial MT" w:hAnsi="Arial MT"/>
          <w:sz w:val="20"/>
        </w:rPr>
        <w:t>of</w:t>
      </w:r>
      <w:r>
        <w:rPr>
          <w:rFonts w:ascii="Arial MT" w:hAnsi="Arial MT"/>
          <w:spacing w:val="-7"/>
          <w:sz w:val="20"/>
        </w:rPr>
        <w:t xml:space="preserve"> </w:t>
      </w:r>
      <w:r>
        <w:rPr>
          <w:rFonts w:ascii="Arial MT" w:hAnsi="Arial MT"/>
          <w:spacing w:val="-2"/>
          <w:sz w:val="20"/>
        </w:rPr>
        <w:t>valves.</w:t>
      </w:r>
    </w:p>
    <w:p w14:paraId="528130CD">
      <w:pPr>
        <w:pStyle w:val="8"/>
        <w:numPr>
          <w:ilvl w:val="2"/>
          <w:numId w:val="2"/>
        </w:numPr>
        <w:tabs>
          <w:tab w:val="left" w:pos="859"/>
        </w:tabs>
        <w:spacing w:before="67" w:after="0" w:line="240" w:lineRule="auto"/>
        <w:ind w:left="859" w:right="0" w:hanging="359"/>
        <w:jc w:val="left"/>
        <w:rPr>
          <w:rFonts w:ascii="Wingdings" w:hAnsi="Wingdings"/>
          <w:sz w:val="20"/>
        </w:rPr>
      </w:pPr>
      <w:r>
        <w:rPr>
          <w:rFonts w:ascii="Arial MT" w:hAnsi="Arial MT"/>
          <w:sz w:val="20"/>
        </w:rPr>
        <w:t>Minimize</w:t>
      </w:r>
      <w:r>
        <w:rPr>
          <w:rFonts w:ascii="Arial MT" w:hAnsi="Arial MT"/>
          <w:spacing w:val="-11"/>
          <w:sz w:val="20"/>
        </w:rPr>
        <w:t xml:space="preserve"> </w:t>
      </w:r>
      <w:r>
        <w:rPr>
          <w:rFonts w:ascii="Arial MT" w:hAnsi="Arial MT"/>
          <w:sz w:val="20"/>
        </w:rPr>
        <w:t>the</w:t>
      </w:r>
      <w:r>
        <w:rPr>
          <w:rFonts w:ascii="Arial MT" w:hAnsi="Arial MT"/>
          <w:spacing w:val="-5"/>
          <w:sz w:val="20"/>
        </w:rPr>
        <w:t xml:space="preserve"> </w:t>
      </w:r>
      <w:r>
        <w:rPr>
          <w:rFonts w:ascii="Arial MT" w:hAnsi="Arial MT"/>
          <w:sz w:val="20"/>
        </w:rPr>
        <w:t>cost</w:t>
      </w:r>
      <w:r>
        <w:rPr>
          <w:rFonts w:ascii="Arial MT" w:hAnsi="Arial MT"/>
          <w:spacing w:val="-3"/>
          <w:sz w:val="20"/>
        </w:rPr>
        <w:t xml:space="preserve"> </w:t>
      </w:r>
      <w:r>
        <w:rPr>
          <w:rFonts w:ascii="Arial MT" w:hAnsi="Arial MT"/>
          <w:sz w:val="20"/>
        </w:rPr>
        <w:t>of</w:t>
      </w:r>
      <w:r>
        <w:rPr>
          <w:rFonts w:ascii="Arial MT" w:hAnsi="Arial MT"/>
          <w:spacing w:val="2"/>
          <w:sz w:val="20"/>
        </w:rPr>
        <w:t xml:space="preserve"> </w:t>
      </w:r>
      <w:r>
        <w:rPr>
          <w:rFonts w:ascii="Arial MT" w:hAnsi="Arial MT"/>
          <w:sz w:val="20"/>
        </w:rPr>
        <w:t>production</w:t>
      </w:r>
      <w:r>
        <w:rPr>
          <w:rFonts w:ascii="Arial MT" w:hAnsi="Arial MT"/>
          <w:spacing w:val="-6"/>
          <w:sz w:val="20"/>
        </w:rPr>
        <w:t xml:space="preserve"> </w:t>
      </w:r>
      <w:r>
        <w:rPr>
          <w:rFonts w:ascii="Arial MT" w:hAnsi="Arial MT"/>
          <w:sz w:val="20"/>
        </w:rPr>
        <w:t>and</w:t>
      </w:r>
      <w:r>
        <w:rPr>
          <w:rFonts w:ascii="Arial MT" w:hAnsi="Arial MT"/>
          <w:spacing w:val="-5"/>
          <w:sz w:val="20"/>
        </w:rPr>
        <w:t xml:space="preserve"> </w:t>
      </w:r>
      <w:r>
        <w:rPr>
          <w:rFonts w:ascii="Arial MT" w:hAnsi="Arial MT"/>
          <w:sz w:val="20"/>
        </w:rPr>
        <w:t>achieve</w:t>
      </w:r>
      <w:r>
        <w:rPr>
          <w:rFonts w:ascii="Arial MT" w:hAnsi="Arial MT"/>
          <w:spacing w:val="-10"/>
          <w:sz w:val="20"/>
        </w:rPr>
        <w:t xml:space="preserve"> </w:t>
      </w:r>
      <w:r>
        <w:rPr>
          <w:rFonts w:ascii="Arial MT" w:hAnsi="Arial MT"/>
          <w:sz w:val="20"/>
        </w:rPr>
        <w:t>high</w:t>
      </w:r>
      <w:r>
        <w:rPr>
          <w:rFonts w:ascii="Arial MT" w:hAnsi="Arial MT"/>
          <w:spacing w:val="-10"/>
          <w:sz w:val="20"/>
        </w:rPr>
        <w:t xml:space="preserve"> </w:t>
      </w:r>
      <w:r>
        <w:rPr>
          <w:rFonts w:ascii="Arial MT" w:hAnsi="Arial MT"/>
          <w:spacing w:val="-2"/>
          <w:sz w:val="20"/>
        </w:rPr>
        <w:t>production.</w:t>
      </w:r>
    </w:p>
    <w:p w14:paraId="61C67B2B">
      <w:pPr>
        <w:spacing w:after="0" w:line="240" w:lineRule="auto"/>
        <w:jc w:val="left"/>
        <w:rPr>
          <w:rFonts w:ascii="Wingdings" w:hAnsi="Wingdings"/>
          <w:sz w:val="20"/>
        </w:rPr>
        <w:sectPr>
          <w:type w:val="continuous"/>
          <w:pgSz w:w="12240" w:h="15840"/>
          <w:pgMar w:top="1000" w:right="940" w:bottom="280" w:left="940" w:header="720" w:footer="720" w:gutter="0"/>
          <w:cols w:space="720" w:num="1"/>
        </w:sectPr>
      </w:pPr>
    </w:p>
    <w:p w14:paraId="023FBA53">
      <w:pPr>
        <w:pStyle w:val="8"/>
        <w:numPr>
          <w:ilvl w:val="2"/>
          <w:numId w:val="2"/>
        </w:numPr>
        <w:tabs>
          <w:tab w:val="left" w:pos="860"/>
        </w:tabs>
        <w:spacing w:before="77" w:after="0" w:line="266" w:lineRule="auto"/>
        <w:ind w:left="860" w:right="134" w:hanging="360"/>
        <w:jc w:val="left"/>
        <w:rPr>
          <w:rFonts w:ascii="Wingdings" w:hAnsi="Wingdings"/>
          <w:sz w:val="20"/>
        </w:rPr>
      </w:pPr>
      <w:r>
        <w:rPr>
          <w:rFonts w:ascii="Arial MT" w:hAnsi="Arial MT"/>
          <w:sz w:val="20"/>
        </w:rPr>
        <w:t>Planning</w:t>
      </w:r>
      <w:r>
        <w:rPr>
          <w:rFonts w:ascii="Arial MT" w:hAnsi="Arial MT"/>
          <w:spacing w:val="40"/>
          <w:sz w:val="20"/>
        </w:rPr>
        <w:t xml:space="preserve"> </w:t>
      </w:r>
      <w:r>
        <w:rPr>
          <w:rFonts w:ascii="Arial MT" w:hAnsi="Arial MT"/>
          <w:sz w:val="20"/>
        </w:rPr>
        <w:t>daily</w:t>
      </w:r>
      <w:r>
        <w:rPr>
          <w:rFonts w:ascii="Arial MT" w:hAnsi="Arial MT"/>
          <w:spacing w:val="40"/>
          <w:sz w:val="20"/>
        </w:rPr>
        <w:t xml:space="preserve"> </w:t>
      </w:r>
      <w:r>
        <w:rPr>
          <w:rFonts w:ascii="Arial MT" w:hAnsi="Arial MT"/>
          <w:sz w:val="20"/>
        </w:rPr>
        <w:t>production</w:t>
      </w:r>
      <w:r>
        <w:rPr>
          <w:rFonts w:ascii="Arial MT" w:hAnsi="Arial MT"/>
          <w:spacing w:val="40"/>
          <w:sz w:val="20"/>
        </w:rPr>
        <w:t xml:space="preserve"> </w:t>
      </w:r>
      <w:r>
        <w:rPr>
          <w:rFonts w:ascii="Arial MT" w:hAnsi="Arial MT"/>
          <w:sz w:val="20"/>
        </w:rPr>
        <w:t>activity</w:t>
      </w:r>
      <w:r>
        <w:rPr>
          <w:rFonts w:ascii="Arial MT" w:hAnsi="Arial MT"/>
          <w:spacing w:val="40"/>
          <w:sz w:val="20"/>
        </w:rPr>
        <w:t xml:space="preserve"> </w:t>
      </w:r>
      <w:r>
        <w:rPr>
          <w:rFonts w:ascii="Arial MT" w:hAnsi="Arial MT"/>
          <w:sz w:val="20"/>
        </w:rPr>
        <w:t>according</w:t>
      </w:r>
      <w:r>
        <w:rPr>
          <w:rFonts w:ascii="Arial MT" w:hAnsi="Arial MT"/>
          <w:spacing w:val="40"/>
          <w:sz w:val="20"/>
        </w:rPr>
        <w:t xml:space="preserve"> </w:t>
      </w:r>
      <w:r>
        <w:rPr>
          <w:rFonts w:ascii="Arial MT" w:hAnsi="Arial MT"/>
          <w:sz w:val="20"/>
        </w:rPr>
        <w:t>to</w:t>
      </w:r>
      <w:r>
        <w:rPr>
          <w:rFonts w:ascii="Arial MT" w:hAnsi="Arial MT"/>
          <w:spacing w:val="40"/>
          <w:sz w:val="20"/>
        </w:rPr>
        <w:t xml:space="preserve"> </w:t>
      </w:r>
      <w:r>
        <w:rPr>
          <w:rFonts w:ascii="Arial MT" w:hAnsi="Arial MT"/>
          <w:sz w:val="20"/>
        </w:rPr>
        <w:t>production</w:t>
      </w:r>
      <w:r>
        <w:rPr>
          <w:rFonts w:ascii="Arial MT" w:hAnsi="Arial MT"/>
          <w:spacing w:val="40"/>
          <w:sz w:val="20"/>
        </w:rPr>
        <w:t xml:space="preserve"> </w:t>
      </w:r>
      <w:r>
        <w:rPr>
          <w:rFonts w:ascii="Arial MT" w:hAnsi="Arial MT"/>
          <w:sz w:val="20"/>
        </w:rPr>
        <w:t>schedule</w:t>
      </w:r>
      <w:r>
        <w:rPr>
          <w:rFonts w:ascii="Arial MT" w:hAnsi="Arial MT"/>
          <w:spacing w:val="40"/>
          <w:sz w:val="20"/>
        </w:rPr>
        <w:t xml:space="preserve"> </w:t>
      </w:r>
      <w:r>
        <w:rPr>
          <w:rFonts w:ascii="Arial MT" w:hAnsi="Arial MT"/>
          <w:sz w:val="20"/>
        </w:rPr>
        <w:t>so</w:t>
      </w:r>
      <w:r>
        <w:rPr>
          <w:rFonts w:ascii="Arial MT" w:hAnsi="Arial MT"/>
          <w:spacing w:val="40"/>
          <w:sz w:val="20"/>
        </w:rPr>
        <w:t xml:space="preserve"> </w:t>
      </w:r>
      <w:r>
        <w:rPr>
          <w:rFonts w:ascii="Arial MT" w:hAnsi="Arial MT"/>
          <w:sz w:val="20"/>
        </w:rPr>
        <w:t>that</w:t>
      </w:r>
      <w:r>
        <w:rPr>
          <w:rFonts w:ascii="Arial MT" w:hAnsi="Arial MT"/>
          <w:spacing w:val="40"/>
          <w:sz w:val="20"/>
        </w:rPr>
        <w:t xml:space="preserve"> </w:t>
      </w:r>
      <w:r>
        <w:rPr>
          <w:rFonts w:ascii="Arial MT" w:hAnsi="Arial MT"/>
          <w:sz w:val="20"/>
        </w:rPr>
        <w:t>no</w:t>
      </w:r>
      <w:r>
        <w:rPr>
          <w:rFonts w:ascii="Arial MT" w:hAnsi="Arial MT"/>
          <w:spacing w:val="40"/>
          <w:sz w:val="20"/>
        </w:rPr>
        <w:t xml:space="preserve"> </w:t>
      </w:r>
      <w:r>
        <w:rPr>
          <w:rFonts w:ascii="Arial MT" w:hAnsi="Arial MT"/>
          <w:sz w:val="20"/>
        </w:rPr>
        <w:t>downtime</w:t>
      </w:r>
      <w:r>
        <w:rPr>
          <w:rFonts w:ascii="Arial MT" w:hAnsi="Arial MT"/>
          <w:spacing w:val="40"/>
          <w:sz w:val="20"/>
        </w:rPr>
        <w:t xml:space="preserve"> </w:t>
      </w:r>
      <w:r>
        <w:rPr>
          <w:rFonts w:ascii="Arial MT" w:hAnsi="Arial MT"/>
          <w:sz w:val="20"/>
        </w:rPr>
        <w:t>occurs</w:t>
      </w:r>
      <w:r>
        <w:rPr>
          <w:rFonts w:ascii="Arial MT" w:hAnsi="Arial MT"/>
          <w:spacing w:val="40"/>
          <w:sz w:val="20"/>
        </w:rPr>
        <w:t xml:space="preserve"> </w:t>
      </w:r>
      <w:r>
        <w:rPr>
          <w:rFonts w:ascii="Arial MT" w:hAnsi="Arial MT"/>
          <w:sz w:val="20"/>
        </w:rPr>
        <w:t>on assembly Line.</w:t>
      </w:r>
    </w:p>
    <w:p w14:paraId="65DDBBD9">
      <w:pPr>
        <w:pStyle w:val="5"/>
        <w:spacing w:before="9"/>
        <w:rPr>
          <w:rFonts w:ascii="Arial MT"/>
          <w:b w:val="0"/>
        </w:rPr>
      </w:pPr>
    </w:p>
    <w:p w14:paraId="4051874B">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Responsible</w:t>
      </w:r>
      <w:r>
        <w:rPr>
          <w:rFonts w:ascii="Arial MT" w:hAnsi="Arial MT"/>
          <w:spacing w:val="-9"/>
          <w:sz w:val="20"/>
        </w:rPr>
        <w:t xml:space="preserve"> </w:t>
      </w:r>
      <w:r>
        <w:rPr>
          <w:rFonts w:ascii="Arial MT" w:hAnsi="Arial MT"/>
          <w:sz w:val="20"/>
        </w:rPr>
        <w:t>for</w:t>
      </w:r>
      <w:r>
        <w:rPr>
          <w:rFonts w:ascii="Arial MT" w:hAnsi="Arial MT"/>
          <w:spacing w:val="-7"/>
          <w:sz w:val="20"/>
        </w:rPr>
        <w:t xml:space="preserve"> </w:t>
      </w:r>
      <w:r>
        <w:rPr>
          <w:rFonts w:ascii="Arial MT" w:hAnsi="Arial MT"/>
          <w:sz w:val="20"/>
        </w:rPr>
        <w:t>Quality</w:t>
      </w:r>
      <w:r>
        <w:rPr>
          <w:rFonts w:ascii="Arial MT" w:hAnsi="Arial MT"/>
          <w:spacing w:val="-7"/>
          <w:sz w:val="20"/>
        </w:rPr>
        <w:t xml:space="preserve"> </w:t>
      </w:r>
      <w:r>
        <w:rPr>
          <w:rFonts w:ascii="Arial MT" w:hAnsi="Arial MT"/>
          <w:sz w:val="20"/>
        </w:rPr>
        <w:t>production</w:t>
      </w:r>
      <w:r>
        <w:rPr>
          <w:rFonts w:ascii="Arial MT" w:hAnsi="Arial MT"/>
          <w:spacing w:val="-5"/>
          <w:sz w:val="20"/>
        </w:rPr>
        <w:t xml:space="preserve"> </w:t>
      </w:r>
      <w:r>
        <w:rPr>
          <w:rFonts w:ascii="Arial MT" w:hAnsi="Arial MT"/>
          <w:sz w:val="20"/>
        </w:rPr>
        <w:t>in</w:t>
      </w:r>
      <w:r>
        <w:rPr>
          <w:rFonts w:ascii="Arial MT" w:hAnsi="Arial MT"/>
          <w:spacing w:val="-8"/>
          <w:sz w:val="20"/>
        </w:rPr>
        <w:t xml:space="preserve"> </w:t>
      </w:r>
      <w:r>
        <w:rPr>
          <w:rFonts w:ascii="Arial MT" w:hAnsi="Arial MT"/>
          <w:sz w:val="20"/>
        </w:rPr>
        <w:t>the</w:t>
      </w:r>
      <w:r>
        <w:rPr>
          <w:rFonts w:ascii="Arial MT" w:hAnsi="Arial MT"/>
          <w:spacing w:val="-5"/>
          <w:sz w:val="20"/>
        </w:rPr>
        <w:t xml:space="preserve"> </w:t>
      </w:r>
      <w:r>
        <w:rPr>
          <w:rFonts w:ascii="Arial MT" w:hAnsi="Arial MT"/>
          <w:sz w:val="20"/>
        </w:rPr>
        <w:t>respective</w:t>
      </w:r>
      <w:r>
        <w:rPr>
          <w:rFonts w:ascii="Arial MT" w:hAnsi="Arial MT"/>
          <w:spacing w:val="-8"/>
          <w:sz w:val="20"/>
        </w:rPr>
        <w:t xml:space="preserve"> </w:t>
      </w:r>
      <w:r>
        <w:rPr>
          <w:rFonts w:ascii="Arial MT" w:hAnsi="Arial MT"/>
          <w:spacing w:val="-2"/>
          <w:sz w:val="20"/>
        </w:rPr>
        <w:t>shift.</w:t>
      </w:r>
    </w:p>
    <w:p w14:paraId="5AFA0E18">
      <w:pPr>
        <w:pStyle w:val="5"/>
        <w:spacing w:before="34"/>
        <w:rPr>
          <w:rFonts w:ascii="Arial MT"/>
          <w:b w:val="0"/>
        </w:rPr>
      </w:pPr>
    </w:p>
    <w:p w14:paraId="3F305926">
      <w:pPr>
        <w:pStyle w:val="8"/>
        <w:numPr>
          <w:ilvl w:val="2"/>
          <w:numId w:val="2"/>
        </w:numPr>
        <w:tabs>
          <w:tab w:val="left" w:pos="859"/>
        </w:tabs>
        <w:spacing w:before="1" w:after="0" w:line="240" w:lineRule="auto"/>
        <w:ind w:left="859" w:right="0" w:hanging="359"/>
        <w:jc w:val="left"/>
        <w:rPr>
          <w:rFonts w:ascii="Wingdings" w:hAnsi="Wingdings"/>
          <w:sz w:val="20"/>
        </w:rPr>
      </w:pPr>
      <w:r>
        <w:rPr>
          <w:rFonts w:ascii="Arial MT" w:hAnsi="Arial MT"/>
          <w:sz w:val="20"/>
        </w:rPr>
        <w:t>Performed</w:t>
      </w:r>
      <w:r>
        <w:rPr>
          <w:rFonts w:ascii="Arial MT" w:hAnsi="Arial MT"/>
          <w:spacing w:val="-5"/>
          <w:sz w:val="20"/>
        </w:rPr>
        <w:t xml:space="preserve"> </w:t>
      </w:r>
      <w:r>
        <w:rPr>
          <w:rFonts w:ascii="Arial MT" w:hAnsi="Arial MT"/>
          <w:sz w:val="20"/>
        </w:rPr>
        <w:t>NDT</w:t>
      </w:r>
      <w:r>
        <w:rPr>
          <w:rFonts w:ascii="Arial MT" w:hAnsi="Arial MT"/>
          <w:spacing w:val="-6"/>
          <w:sz w:val="20"/>
        </w:rPr>
        <w:t xml:space="preserve"> </w:t>
      </w:r>
      <w:r>
        <w:rPr>
          <w:rFonts w:ascii="Arial MT" w:hAnsi="Arial MT"/>
          <w:sz w:val="20"/>
        </w:rPr>
        <w:t>testing</w:t>
      </w:r>
      <w:r>
        <w:rPr>
          <w:rFonts w:ascii="Arial MT" w:hAnsi="Arial MT"/>
          <w:spacing w:val="-9"/>
          <w:sz w:val="20"/>
        </w:rPr>
        <w:t xml:space="preserve"> </w:t>
      </w:r>
      <w:r>
        <w:rPr>
          <w:rFonts w:ascii="Arial MT" w:hAnsi="Arial MT"/>
          <w:sz w:val="20"/>
        </w:rPr>
        <w:t>for</w:t>
      </w:r>
      <w:r>
        <w:rPr>
          <w:rFonts w:ascii="Arial MT" w:hAnsi="Arial MT"/>
          <w:spacing w:val="-6"/>
          <w:sz w:val="20"/>
        </w:rPr>
        <w:t xml:space="preserve"> </w:t>
      </w:r>
      <w:r>
        <w:rPr>
          <w:rFonts w:ascii="Arial MT" w:hAnsi="Arial MT"/>
          <w:spacing w:val="-2"/>
          <w:sz w:val="20"/>
        </w:rPr>
        <w:t>valves.</w:t>
      </w:r>
    </w:p>
    <w:p w14:paraId="204346D5">
      <w:pPr>
        <w:pStyle w:val="5"/>
        <w:spacing w:before="29"/>
        <w:rPr>
          <w:rFonts w:ascii="Arial MT"/>
          <w:b w:val="0"/>
        </w:rPr>
      </w:pPr>
    </w:p>
    <w:p w14:paraId="669A57B8">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Prepare</w:t>
      </w:r>
      <w:r>
        <w:rPr>
          <w:rFonts w:ascii="Arial MT" w:hAnsi="Arial MT"/>
          <w:spacing w:val="-7"/>
          <w:sz w:val="20"/>
        </w:rPr>
        <w:t xml:space="preserve"> </w:t>
      </w:r>
      <w:r>
        <w:rPr>
          <w:rFonts w:ascii="Arial MT" w:hAnsi="Arial MT"/>
          <w:sz w:val="20"/>
        </w:rPr>
        <w:t>Technical</w:t>
      </w:r>
      <w:r>
        <w:rPr>
          <w:rFonts w:ascii="Arial MT" w:hAnsi="Arial MT"/>
          <w:spacing w:val="-3"/>
          <w:sz w:val="20"/>
        </w:rPr>
        <w:t xml:space="preserve"> </w:t>
      </w:r>
      <w:r>
        <w:rPr>
          <w:rFonts w:ascii="Arial MT" w:hAnsi="Arial MT"/>
          <w:sz w:val="20"/>
        </w:rPr>
        <w:t>presentation</w:t>
      </w:r>
      <w:r>
        <w:rPr>
          <w:rFonts w:ascii="Arial MT" w:hAnsi="Arial MT"/>
          <w:spacing w:val="-11"/>
          <w:sz w:val="20"/>
        </w:rPr>
        <w:t xml:space="preserve"> </w:t>
      </w:r>
      <w:r>
        <w:rPr>
          <w:rFonts w:ascii="Arial MT" w:hAnsi="Arial MT"/>
          <w:sz w:val="20"/>
        </w:rPr>
        <w:t>to</w:t>
      </w:r>
      <w:r>
        <w:rPr>
          <w:rFonts w:ascii="Arial MT" w:hAnsi="Arial MT"/>
          <w:spacing w:val="-7"/>
          <w:sz w:val="20"/>
        </w:rPr>
        <w:t xml:space="preserve"> </w:t>
      </w:r>
      <w:r>
        <w:rPr>
          <w:rFonts w:ascii="Arial MT" w:hAnsi="Arial MT"/>
          <w:sz w:val="20"/>
        </w:rPr>
        <w:t>help</w:t>
      </w:r>
      <w:r>
        <w:rPr>
          <w:rFonts w:ascii="Arial MT" w:hAnsi="Arial MT"/>
          <w:spacing w:val="-6"/>
          <w:sz w:val="20"/>
        </w:rPr>
        <w:t xml:space="preserve"> </w:t>
      </w:r>
      <w:r>
        <w:rPr>
          <w:rFonts w:ascii="Arial MT" w:hAnsi="Arial MT"/>
          <w:sz w:val="20"/>
        </w:rPr>
        <w:t>explain</w:t>
      </w:r>
      <w:r>
        <w:rPr>
          <w:rFonts w:ascii="Arial MT" w:hAnsi="Arial MT"/>
          <w:spacing w:val="-11"/>
          <w:sz w:val="20"/>
        </w:rPr>
        <w:t xml:space="preserve"> </w:t>
      </w:r>
      <w:r>
        <w:rPr>
          <w:rFonts w:ascii="Arial MT" w:hAnsi="Arial MT"/>
          <w:sz w:val="20"/>
        </w:rPr>
        <w:t>the</w:t>
      </w:r>
      <w:r>
        <w:rPr>
          <w:rFonts w:ascii="Arial MT" w:hAnsi="Arial MT"/>
          <w:spacing w:val="-7"/>
          <w:sz w:val="20"/>
        </w:rPr>
        <w:t xml:space="preserve"> </w:t>
      </w:r>
      <w:r>
        <w:rPr>
          <w:rFonts w:ascii="Arial MT" w:hAnsi="Arial MT"/>
          <w:sz w:val="20"/>
        </w:rPr>
        <w:t>product</w:t>
      </w:r>
      <w:r>
        <w:rPr>
          <w:rFonts w:ascii="Arial MT" w:hAnsi="Arial MT"/>
          <w:spacing w:val="-4"/>
          <w:sz w:val="20"/>
        </w:rPr>
        <w:t xml:space="preserve"> </w:t>
      </w:r>
      <w:r>
        <w:rPr>
          <w:rFonts w:ascii="Arial MT" w:hAnsi="Arial MT"/>
          <w:sz w:val="20"/>
        </w:rPr>
        <w:t>to</w:t>
      </w:r>
      <w:r>
        <w:rPr>
          <w:rFonts w:ascii="Arial MT" w:hAnsi="Arial MT"/>
          <w:spacing w:val="-10"/>
          <w:sz w:val="20"/>
        </w:rPr>
        <w:t xml:space="preserve"> </w:t>
      </w:r>
      <w:r>
        <w:rPr>
          <w:rFonts w:ascii="Arial MT" w:hAnsi="Arial MT"/>
          <w:spacing w:val="-2"/>
          <w:sz w:val="20"/>
        </w:rPr>
        <w:t>customer.</w:t>
      </w:r>
    </w:p>
    <w:p w14:paraId="024AFA1C">
      <w:pPr>
        <w:pStyle w:val="5"/>
        <w:spacing w:before="34"/>
        <w:rPr>
          <w:rFonts w:ascii="Arial MT"/>
          <w:b w:val="0"/>
        </w:rPr>
      </w:pPr>
    </w:p>
    <w:p w14:paraId="6C4D07F4">
      <w:pPr>
        <w:pStyle w:val="8"/>
        <w:numPr>
          <w:ilvl w:val="2"/>
          <w:numId w:val="2"/>
        </w:numPr>
        <w:tabs>
          <w:tab w:val="left" w:pos="859"/>
        </w:tabs>
        <w:spacing w:before="1" w:after="0" w:line="240" w:lineRule="auto"/>
        <w:ind w:left="859" w:right="0" w:hanging="359"/>
        <w:jc w:val="left"/>
        <w:rPr>
          <w:rFonts w:ascii="Wingdings" w:hAnsi="Wingdings"/>
          <w:sz w:val="20"/>
        </w:rPr>
      </w:pPr>
      <w:r>
        <w:rPr>
          <w:rFonts w:ascii="Arial MT" w:hAnsi="Arial MT"/>
          <w:sz w:val="20"/>
        </w:rPr>
        <w:t>New</w:t>
      </w:r>
      <w:r>
        <w:rPr>
          <w:rFonts w:ascii="Arial MT" w:hAnsi="Arial MT"/>
          <w:spacing w:val="-13"/>
          <w:sz w:val="20"/>
        </w:rPr>
        <w:t xml:space="preserve"> </w:t>
      </w:r>
      <w:r>
        <w:rPr>
          <w:rFonts w:ascii="Arial MT" w:hAnsi="Arial MT"/>
          <w:sz w:val="20"/>
        </w:rPr>
        <w:t>product</w:t>
      </w:r>
      <w:r>
        <w:rPr>
          <w:rFonts w:ascii="Arial MT" w:hAnsi="Arial MT"/>
          <w:spacing w:val="-3"/>
          <w:sz w:val="20"/>
        </w:rPr>
        <w:t xml:space="preserve"> </w:t>
      </w:r>
      <w:r>
        <w:rPr>
          <w:rFonts w:ascii="Arial MT" w:hAnsi="Arial MT"/>
          <w:sz w:val="20"/>
        </w:rPr>
        <w:t>development</w:t>
      </w:r>
      <w:r>
        <w:rPr>
          <w:rFonts w:ascii="Arial MT" w:hAnsi="Arial MT"/>
          <w:spacing w:val="-4"/>
          <w:sz w:val="20"/>
        </w:rPr>
        <w:t xml:space="preserve"> </w:t>
      </w:r>
      <w:r>
        <w:rPr>
          <w:rFonts w:ascii="Arial MT" w:hAnsi="Arial MT"/>
          <w:sz w:val="20"/>
        </w:rPr>
        <w:t>as</w:t>
      </w:r>
      <w:r>
        <w:rPr>
          <w:rFonts w:ascii="Arial MT" w:hAnsi="Arial MT"/>
          <w:spacing w:val="-9"/>
          <w:sz w:val="20"/>
        </w:rPr>
        <w:t xml:space="preserve"> </w:t>
      </w:r>
      <w:r>
        <w:rPr>
          <w:rFonts w:ascii="Arial MT" w:hAnsi="Arial MT"/>
          <w:sz w:val="20"/>
        </w:rPr>
        <w:t>per</w:t>
      </w:r>
      <w:r>
        <w:rPr>
          <w:rFonts w:ascii="Arial MT" w:hAnsi="Arial MT"/>
          <w:spacing w:val="-8"/>
          <w:sz w:val="20"/>
        </w:rPr>
        <w:t xml:space="preserve"> </w:t>
      </w:r>
      <w:r>
        <w:rPr>
          <w:rFonts w:ascii="Arial MT" w:hAnsi="Arial MT"/>
          <w:sz w:val="20"/>
        </w:rPr>
        <w:t>market</w:t>
      </w:r>
      <w:r>
        <w:rPr>
          <w:rFonts w:ascii="Arial MT" w:hAnsi="Arial MT"/>
          <w:spacing w:val="-4"/>
          <w:sz w:val="20"/>
        </w:rPr>
        <w:t xml:space="preserve"> </w:t>
      </w:r>
      <w:r>
        <w:rPr>
          <w:rFonts w:ascii="Arial MT" w:hAnsi="Arial MT"/>
          <w:sz w:val="20"/>
        </w:rPr>
        <w:t>requirement.</w:t>
      </w:r>
      <w:r>
        <w:rPr>
          <w:rFonts w:ascii="Arial MT" w:hAnsi="Arial MT"/>
          <w:spacing w:val="-11"/>
          <w:sz w:val="20"/>
        </w:rPr>
        <w:t xml:space="preserve"> </w:t>
      </w:r>
      <w:r>
        <w:rPr>
          <w:rFonts w:ascii="Arial MT" w:hAnsi="Arial MT"/>
          <w:sz w:val="20"/>
        </w:rPr>
        <w:t>&amp;</w:t>
      </w:r>
      <w:r>
        <w:rPr>
          <w:rFonts w:ascii="Arial MT" w:hAnsi="Arial MT"/>
          <w:spacing w:val="-5"/>
          <w:sz w:val="20"/>
        </w:rPr>
        <w:t xml:space="preserve"> </w:t>
      </w:r>
      <w:r>
        <w:rPr>
          <w:rFonts w:ascii="Arial MT" w:hAnsi="Arial MT"/>
          <w:sz w:val="20"/>
        </w:rPr>
        <w:t>work</w:t>
      </w:r>
      <w:r>
        <w:rPr>
          <w:rFonts w:ascii="Arial MT" w:hAnsi="Arial MT"/>
          <w:spacing w:val="-5"/>
          <w:sz w:val="20"/>
        </w:rPr>
        <w:t xml:space="preserve"> </w:t>
      </w:r>
      <w:r>
        <w:rPr>
          <w:rFonts w:ascii="Arial MT" w:hAnsi="Arial MT"/>
          <w:sz w:val="20"/>
        </w:rPr>
        <w:t>on</w:t>
      </w:r>
      <w:r>
        <w:rPr>
          <w:rFonts w:ascii="Arial MT" w:hAnsi="Arial MT"/>
          <w:spacing w:val="-7"/>
          <w:sz w:val="20"/>
        </w:rPr>
        <w:t xml:space="preserve"> </w:t>
      </w:r>
      <w:r>
        <w:rPr>
          <w:rFonts w:ascii="Arial MT" w:hAnsi="Arial MT"/>
          <w:sz w:val="20"/>
        </w:rPr>
        <w:t>the</w:t>
      </w:r>
      <w:r>
        <w:rPr>
          <w:rFonts w:ascii="Arial MT" w:hAnsi="Arial MT"/>
          <w:spacing w:val="-6"/>
          <w:sz w:val="20"/>
        </w:rPr>
        <w:t xml:space="preserve"> </w:t>
      </w:r>
      <w:r>
        <w:rPr>
          <w:rFonts w:ascii="Arial MT" w:hAnsi="Arial MT"/>
          <w:sz w:val="20"/>
        </w:rPr>
        <w:t>performance</w:t>
      </w:r>
      <w:r>
        <w:rPr>
          <w:rFonts w:ascii="Arial MT" w:hAnsi="Arial MT"/>
          <w:spacing w:val="-6"/>
          <w:sz w:val="20"/>
        </w:rPr>
        <w:t xml:space="preserve"> </w:t>
      </w:r>
      <w:r>
        <w:rPr>
          <w:rFonts w:ascii="Arial MT" w:hAnsi="Arial MT"/>
          <w:sz w:val="20"/>
        </w:rPr>
        <w:t>of</w:t>
      </w:r>
      <w:r>
        <w:rPr>
          <w:rFonts w:ascii="Arial MT" w:hAnsi="Arial MT"/>
          <w:spacing w:val="-7"/>
          <w:sz w:val="20"/>
        </w:rPr>
        <w:t xml:space="preserve"> </w:t>
      </w:r>
      <w:r>
        <w:rPr>
          <w:rFonts w:ascii="Arial MT" w:hAnsi="Arial MT"/>
          <w:spacing w:val="-2"/>
          <w:sz w:val="20"/>
        </w:rPr>
        <w:t>valves.</w:t>
      </w:r>
    </w:p>
    <w:p w14:paraId="674F9517">
      <w:pPr>
        <w:pStyle w:val="5"/>
        <w:spacing w:before="30"/>
        <w:rPr>
          <w:rFonts w:ascii="Arial MT"/>
          <w:b w:val="0"/>
        </w:rPr>
      </w:pPr>
    </w:p>
    <w:p w14:paraId="654DE281">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Implementation</w:t>
      </w:r>
      <w:r>
        <w:rPr>
          <w:rFonts w:ascii="Arial MT" w:hAnsi="Arial MT"/>
          <w:spacing w:val="-5"/>
          <w:sz w:val="20"/>
        </w:rPr>
        <w:t xml:space="preserve"> </w:t>
      </w:r>
      <w:r>
        <w:rPr>
          <w:b/>
          <w:sz w:val="20"/>
        </w:rPr>
        <w:t>of</w:t>
      </w:r>
      <w:r>
        <w:rPr>
          <w:b/>
          <w:spacing w:val="-8"/>
          <w:sz w:val="20"/>
        </w:rPr>
        <w:t xml:space="preserve"> </w:t>
      </w:r>
      <w:r>
        <w:rPr>
          <w:b/>
          <w:sz w:val="20"/>
        </w:rPr>
        <w:t>UL,</w:t>
      </w:r>
      <w:r>
        <w:rPr>
          <w:b/>
          <w:spacing w:val="-3"/>
          <w:sz w:val="20"/>
        </w:rPr>
        <w:t xml:space="preserve"> </w:t>
      </w:r>
      <w:r>
        <w:rPr>
          <w:b/>
          <w:sz w:val="20"/>
        </w:rPr>
        <w:t>BIS</w:t>
      </w:r>
      <w:r>
        <w:rPr>
          <w:b/>
          <w:spacing w:val="-4"/>
          <w:sz w:val="20"/>
        </w:rPr>
        <w:t xml:space="preserve"> </w:t>
      </w:r>
      <w:r>
        <w:rPr>
          <w:b/>
          <w:sz w:val="20"/>
        </w:rPr>
        <w:t>and</w:t>
      </w:r>
      <w:r>
        <w:rPr>
          <w:b/>
          <w:spacing w:val="-8"/>
          <w:sz w:val="20"/>
        </w:rPr>
        <w:t xml:space="preserve"> </w:t>
      </w:r>
      <w:r>
        <w:rPr>
          <w:b/>
          <w:sz w:val="20"/>
        </w:rPr>
        <w:t>ISO,</w:t>
      </w:r>
      <w:r>
        <w:rPr>
          <w:b/>
          <w:spacing w:val="-2"/>
          <w:sz w:val="20"/>
        </w:rPr>
        <w:t xml:space="preserve"> </w:t>
      </w:r>
      <w:r>
        <w:rPr>
          <w:b/>
          <w:sz w:val="20"/>
        </w:rPr>
        <w:t xml:space="preserve">API </w:t>
      </w:r>
      <w:r>
        <w:rPr>
          <w:rFonts w:ascii="Arial MT" w:hAnsi="Arial MT"/>
          <w:sz w:val="20"/>
        </w:rPr>
        <w:t>on</w:t>
      </w:r>
      <w:r>
        <w:rPr>
          <w:rFonts w:ascii="Arial MT" w:hAnsi="Arial MT"/>
          <w:spacing w:val="-10"/>
          <w:sz w:val="20"/>
        </w:rPr>
        <w:t xml:space="preserve"> </w:t>
      </w:r>
      <w:r>
        <w:rPr>
          <w:rFonts w:ascii="Arial MT" w:hAnsi="Arial MT"/>
          <w:sz w:val="20"/>
        </w:rPr>
        <w:t>the</w:t>
      </w:r>
      <w:r>
        <w:rPr>
          <w:rFonts w:ascii="Arial MT" w:hAnsi="Arial MT"/>
          <w:spacing w:val="-6"/>
          <w:sz w:val="20"/>
        </w:rPr>
        <w:t xml:space="preserve"> </w:t>
      </w:r>
      <w:r>
        <w:rPr>
          <w:rFonts w:ascii="Arial MT" w:hAnsi="Arial MT"/>
          <w:sz w:val="20"/>
        </w:rPr>
        <w:t>shop</w:t>
      </w:r>
      <w:r>
        <w:rPr>
          <w:rFonts w:ascii="Arial MT" w:hAnsi="Arial MT"/>
          <w:spacing w:val="-9"/>
          <w:sz w:val="20"/>
        </w:rPr>
        <w:t xml:space="preserve"> </w:t>
      </w:r>
      <w:r>
        <w:rPr>
          <w:rFonts w:ascii="Arial MT" w:hAnsi="Arial MT"/>
          <w:spacing w:val="-2"/>
          <w:sz w:val="20"/>
        </w:rPr>
        <w:t>floor.</w:t>
      </w:r>
    </w:p>
    <w:p w14:paraId="7B2B39B4">
      <w:pPr>
        <w:pStyle w:val="5"/>
        <w:spacing w:before="39"/>
        <w:rPr>
          <w:rFonts w:ascii="Arial MT"/>
          <w:b w:val="0"/>
        </w:rPr>
      </w:pPr>
    </w:p>
    <w:p w14:paraId="76DE34A8">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Line</w:t>
      </w:r>
      <w:r>
        <w:rPr>
          <w:rFonts w:ascii="Arial MT" w:hAnsi="Arial MT"/>
          <w:spacing w:val="-6"/>
          <w:sz w:val="20"/>
        </w:rPr>
        <w:t xml:space="preserve"> </w:t>
      </w:r>
      <w:r>
        <w:rPr>
          <w:rFonts w:ascii="Arial MT" w:hAnsi="Arial MT"/>
          <w:sz w:val="20"/>
        </w:rPr>
        <w:t>balancing</w:t>
      </w:r>
      <w:r>
        <w:rPr>
          <w:rFonts w:ascii="Arial MT" w:hAnsi="Arial MT"/>
          <w:spacing w:val="-5"/>
          <w:sz w:val="20"/>
        </w:rPr>
        <w:t xml:space="preserve"> </w:t>
      </w:r>
      <w:r>
        <w:rPr>
          <w:rFonts w:ascii="Arial MT" w:hAnsi="Arial MT"/>
          <w:sz w:val="20"/>
        </w:rPr>
        <w:t>and</w:t>
      </w:r>
      <w:r>
        <w:rPr>
          <w:rFonts w:ascii="Arial MT" w:hAnsi="Arial MT"/>
          <w:spacing w:val="-9"/>
          <w:sz w:val="20"/>
        </w:rPr>
        <w:t xml:space="preserve"> </w:t>
      </w:r>
      <w:r>
        <w:rPr>
          <w:rFonts w:ascii="Arial MT" w:hAnsi="Arial MT"/>
          <w:sz w:val="20"/>
        </w:rPr>
        <w:t>man</w:t>
      </w:r>
      <w:r>
        <w:rPr>
          <w:rFonts w:ascii="Arial MT" w:hAnsi="Arial MT"/>
          <w:spacing w:val="-5"/>
          <w:sz w:val="20"/>
        </w:rPr>
        <w:t xml:space="preserve"> </w:t>
      </w:r>
      <w:r>
        <w:rPr>
          <w:rFonts w:ascii="Arial MT" w:hAnsi="Arial MT"/>
          <w:sz w:val="20"/>
        </w:rPr>
        <w:t>power</w:t>
      </w:r>
      <w:r>
        <w:rPr>
          <w:rFonts w:ascii="Arial MT" w:hAnsi="Arial MT"/>
          <w:spacing w:val="-4"/>
          <w:sz w:val="20"/>
        </w:rPr>
        <w:t xml:space="preserve"> </w:t>
      </w:r>
      <w:r>
        <w:rPr>
          <w:rFonts w:ascii="Arial MT" w:hAnsi="Arial MT"/>
          <w:spacing w:val="-2"/>
          <w:sz w:val="20"/>
        </w:rPr>
        <w:t>planning.</w:t>
      </w:r>
    </w:p>
    <w:p w14:paraId="12790B92">
      <w:pPr>
        <w:pStyle w:val="5"/>
        <w:spacing w:before="29"/>
        <w:rPr>
          <w:rFonts w:ascii="Arial MT"/>
          <w:b w:val="0"/>
        </w:rPr>
      </w:pPr>
    </w:p>
    <w:p w14:paraId="1C376BC4">
      <w:pPr>
        <w:pStyle w:val="8"/>
        <w:numPr>
          <w:ilvl w:val="2"/>
          <w:numId w:val="2"/>
        </w:numPr>
        <w:tabs>
          <w:tab w:val="left" w:pos="859"/>
        </w:tabs>
        <w:spacing w:before="1" w:after="0" w:line="240" w:lineRule="auto"/>
        <w:ind w:left="859" w:right="0" w:hanging="359"/>
        <w:jc w:val="left"/>
        <w:rPr>
          <w:rFonts w:ascii="Wingdings" w:hAnsi="Wingdings"/>
          <w:sz w:val="20"/>
        </w:rPr>
      </w:pPr>
      <w:r>
        <w:rPr>
          <w:rFonts w:ascii="Arial MT" w:hAnsi="Arial MT"/>
          <w:sz w:val="20"/>
        </w:rPr>
        <w:t>Preparing</w:t>
      </w:r>
      <w:r>
        <w:rPr>
          <w:rFonts w:ascii="Arial MT" w:hAnsi="Arial MT"/>
          <w:spacing w:val="-7"/>
          <w:sz w:val="20"/>
        </w:rPr>
        <w:t xml:space="preserve"> </w:t>
      </w:r>
      <w:r>
        <w:rPr>
          <w:rFonts w:ascii="Arial MT" w:hAnsi="Arial MT"/>
          <w:sz w:val="20"/>
        </w:rPr>
        <w:t>the</w:t>
      </w:r>
      <w:r>
        <w:rPr>
          <w:rFonts w:ascii="Arial MT" w:hAnsi="Arial MT"/>
          <w:spacing w:val="-6"/>
          <w:sz w:val="20"/>
        </w:rPr>
        <w:t xml:space="preserve"> </w:t>
      </w:r>
      <w:r>
        <w:rPr>
          <w:rFonts w:ascii="Arial MT" w:hAnsi="Arial MT"/>
          <w:sz w:val="20"/>
        </w:rPr>
        <w:t>rejection</w:t>
      </w:r>
      <w:r>
        <w:rPr>
          <w:rFonts w:ascii="Arial MT" w:hAnsi="Arial MT"/>
          <w:spacing w:val="-6"/>
          <w:sz w:val="20"/>
        </w:rPr>
        <w:t xml:space="preserve"> </w:t>
      </w:r>
      <w:r>
        <w:rPr>
          <w:rFonts w:ascii="Arial MT" w:hAnsi="Arial MT"/>
          <w:sz w:val="20"/>
        </w:rPr>
        <w:t>details</w:t>
      </w:r>
      <w:r>
        <w:rPr>
          <w:rFonts w:ascii="Arial MT" w:hAnsi="Arial MT"/>
          <w:spacing w:val="-9"/>
          <w:sz w:val="20"/>
        </w:rPr>
        <w:t xml:space="preserve"> </w:t>
      </w:r>
      <w:r>
        <w:rPr>
          <w:rFonts w:ascii="Arial MT" w:hAnsi="Arial MT"/>
          <w:sz w:val="20"/>
        </w:rPr>
        <w:t>reducing</w:t>
      </w:r>
      <w:r>
        <w:rPr>
          <w:rFonts w:ascii="Arial MT" w:hAnsi="Arial MT"/>
          <w:spacing w:val="-6"/>
          <w:sz w:val="20"/>
        </w:rPr>
        <w:t xml:space="preserve"> </w:t>
      </w:r>
      <w:r>
        <w:rPr>
          <w:rFonts w:ascii="Arial MT" w:hAnsi="Arial MT"/>
          <w:sz w:val="20"/>
        </w:rPr>
        <w:t>the</w:t>
      </w:r>
      <w:r>
        <w:rPr>
          <w:rFonts w:ascii="Arial MT" w:hAnsi="Arial MT"/>
          <w:spacing w:val="-10"/>
          <w:sz w:val="20"/>
        </w:rPr>
        <w:t xml:space="preserve"> </w:t>
      </w:r>
      <w:r>
        <w:rPr>
          <w:rFonts w:ascii="Arial MT" w:hAnsi="Arial MT"/>
          <w:spacing w:val="-2"/>
          <w:sz w:val="20"/>
        </w:rPr>
        <w:t>rejection.</w:t>
      </w:r>
    </w:p>
    <w:p w14:paraId="0B0B3291">
      <w:pPr>
        <w:pStyle w:val="5"/>
        <w:spacing w:before="34"/>
        <w:rPr>
          <w:rFonts w:ascii="Arial MT"/>
          <w:b w:val="0"/>
        </w:rPr>
      </w:pPr>
    </w:p>
    <w:p w14:paraId="70824A1A">
      <w:pPr>
        <w:pStyle w:val="8"/>
        <w:numPr>
          <w:ilvl w:val="2"/>
          <w:numId w:val="2"/>
        </w:numPr>
        <w:tabs>
          <w:tab w:val="left" w:pos="859"/>
        </w:tabs>
        <w:spacing w:before="1" w:after="0" w:line="240" w:lineRule="auto"/>
        <w:ind w:left="859" w:right="0" w:hanging="359"/>
        <w:jc w:val="left"/>
        <w:rPr>
          <w:rFonts w:ascii="Wingdings" w:hAnsi="Wingdings"/>
          <w:sz w:val="20"/>
        </w:rPr>
      </w:pPr>
      <w:r>
        <w:rPr>
          <w:rFonts w:ascii="Arial MT" w:hAnsi="Arial MT"/>
          <w:sz w:val="20"/>
        </w:rPr>
        <w:t>Generating</w:t>
      </w:r>
      <w:r>
        <w:rPr>
          <w:rFonts w:ascii="Arial MT" w:hAnsi="Arial MT"/>
          <w:spacing w:val="-8"/>
          <w:sz w:val="20"/>
        </w:rPr>
        <w:t xml:space="preserve"> </w:t>
      </w:r>
      <w:r>
        <w:rPr>
          <w:rFonts w:ascii="Arial MT" w:hAnsi="Arial MT"/>
          <w:sz w:val="20"/>
        </w:rPr>
        <w:t>new</w:t>
      </w:r>
      <w:r>
        <w:rPr>
          <w:rFonts w:ascii="Arial MT" w:hAnsi="Arial MT"/>
          <w:spacing w:val="-10"/>
          <w:sz w:val="20"/>
        </w:rPr>
        <w:t xml:space="preserve"> </w:t>
      </w:r>
      <w:r>
        <w:rPr>
          <w:rFonts w:ascii="Arial MT" w:hAnsi="Arial MT"/>
          <w:sz w:val="20"/>
        </w:rPr>
        <w:t>ideas</w:t>
      </w:r>
      <w:r>
        <w:rPr>
          <w:rFonts w:ascii="Arial MT" w:hAnsi="Arial MT"/>
          <w:spacing w:val="-12"/>
          <w:sz w:val="20"/>
        </w:rPr>
        <w:t xml:space="preserve"> </w:t>
      </w:r>
      <w:r>
        <w:rPr>
          <w:rFonts w:ascii="Arial MT" w:hAnsi="Arial MT"/>
          <w:sz w:val="20"/>
        </w:rPr>
        <w:t>for</w:t>
      </w:r>
      <w:r>
        <w:rPr>
          <w:rFonts w:ascii="Arial MT" w:hAnsi="Arial MT"/>
          <w:spacing w:val="-4"/>
          <w:sz w:val="20"/>
        </w:rPr>
        <w:t xml:space="preserve"> </w:t>
      </w:r>
      <w:r>
        <w:rPr>
          <w:rFonts w:ascii="Arial MT" w:hAnsi="Arial MT"/>
          <w:sz w:val="20"/>
        </w:rPr>
        <w:t>safety,</w:t>
      </w:r>
      <w:r>
        <w:rPr>
          <w:rFonts w:ascii="Arial MT" w:hAnsi="Arial MT"/>
          <w:spacing w:val="-7"/>
          <w:sz w:val="20"/>
        </w:rPr>
        <w:t xml:space="preserve"> </w:t>
      </w:r>
      <w:r>
        <w:rPr>
          <w:rFonts w:ascii="Arial MT" w:hAnsi="Arial MT"/>
          <w:sz w:val="20"/>
        </w:rPr>
        <w:t>productivity&amp;</w:t>
      </w:r>
      <w:r>
        <w:rPr>
          <w:rFonts w:ascii="Arial MT" w:hAnsi="Arial MT"/>
          <w:spacing w:val="-6"/>
          <w:sz w:val="20"/>
        </w:rPr>
        <w:t xml:space="preserve"> </w:t>
      </w:r>
      <w:r>
        <w:rPr>
          <w:rFonts w:ascii="Arial MT" w:hAnsi="Arial MT"/>
          <w:sz w:val="20"/>
        </w:rPr>
        <w:t>reducing</w:t>
      </w:r>
      <w:r>
        <w:rPr>
          <w:rFonts w:ascii="Arial MT" w:hAnsi="Arial MT"/>
          <w:spacing w:val="-9"/>
          <w:sz w:val="20"/>
        </w:rPr>
        <w:t xml:space="preserve"> </w:t>
      </w:r>
      <w:r>
        <w:rPr>
          <w:rFonts w:ascii="Arial MT" w:hAnsi="Arial MT"/>
          <w:spacing w:val="-2"/>
          <w:sz w:val="20"/>
        </w:rPr>
        <w:t>rejection.</w:t>
      </w:r>
    </w:p>
    <w:p w14:paraId="65F574DE">
      <w:pPr>
        <w:pStyle w:val="5"/>
        <w:spacing w:before="24"/>
        <w:rPr>
          <w:rFonts w:ascii="Arial MT"/>
          <w:b w:val="0"/>
        </w:rPr>
      </w:pPr>
    </w:p>
    <w:p w14:paraId="77808869">
      <w:pPr>
        <w:pStyle w:val="8"/>
        <w:numPr>
          <w:ilvl w:val="2"/>
          <w:numId w:val="2"/>
        </w:numPr>
        <w:tabs>
          <w:tab w:val="left" w:pos="860"/>
        </w:tabs>
        <w:spacing w:before="0" w:after="0" w:line="266" w:lineRule="auto"/>
        <w:ind w:left="860" w:right="133" w:hanging="360"/>
        <w:jc w:val="left"/>
        <w:rPr>
          <w:rFonts w:ascii="Wingdings" w:hAnsi="Wingdings"/>
          <w:sz w:val="20"/>
        </w:rPr>
      </w:pPr>
      <w:r>
        <w:rPr>
          <w:rFonts w:ascii="Arial MT" w:hAnsi="Arial MT"/>
          <w:sz w:val="20"/>
        </w:rPr>
        <w:t>Responsible for prepare documents</w:t>
      </w:r>
      <w:r>
        <w:rPr>
          <w:rFonts w:ascii="Arial MT" w:hAnsi="Arial MT"/>
          <w:spacing w:val="-1"/>
          <w:sz w:val="20"/>
        </w:rPr>
        <w:t xml:space="preserve"> </w:t>
      </w:r>
      <w:r>
        <w:rPr>
          <w:rFonts w:ascii="Arial MT" w:hAnsi="Arial MT"/>
          <w:sz w:val="20"/>
        </w:rPr>
        <w:t>and material for Third party</w:t>
      </w:r>
      <w:r>
        <w:rPr>
          <w:rFonts w:ascii="Arial MT" w:hAnsi="Arial MT"/>
          <w:spacing w:val="-1"/>
          <w:sz w:val="20"/>
        </w:rPr>
        <w:t xml:space="preserve"> </w:t>
      </w:r>
      <w:r>
        <w:rPr>
          <w:rFonts w:ascii="Arial MT" w:hAnsi="Arial MT"/>
          <w:sz w:val="20"/>
        </w:rPr>
        <w:t xml:space="preserve">inspection </w:t>
      </w:r>
      <w:r>
        <w:rPr>
          <w:b/>
          <w:sz w:val="20"/>
        </w:rPr>
        <w:t>(TUV,BV,IOCL BHEL, NTPC, ONGC,SGS, PDIL, RIGHTS etc).</w:t>
      </w:r>
    </w:p>
    <w:p w14:paraId="27F89304">
      <w:pPr>
        <w:pStyle w:val="5"/>
        <w:spacing w:before="9"/>
      </w:pPr>
    </w:p>
    <w:p w14:paraId="7AB4F387">
      <w:pPr>
        <w:pStyle w:val="8"/>
        <w:numPr>
          <w:ilvl w:val="2"/>
          <w:numId w:val="2"/>
        </w:numPr>
        <w:tabs>
          <w:tab w:val="left" w:pos="859"/>
        </w:tabs>
        <w:spacing w:before="0" w:after="0" w:line="432" w:lineRule="auto"/>
        <w:ind w:left="140" w:right="786" w:firstLine="360"/>
        <w:jc w:val="left"/>
        <w:rPr>
          <w:rFonts w:ascii="Wingdings" w:hAnsi="Wingdings"/>
          <w:sz w:val="20"/>
        </w:rPr>
      </w:pPr>
      <w:r>
        <w:rPr>
          <w:rFonts w:ascii="Arial MT" w:hAnsi="Arial MT"/>
          <w:sz w:val="20"/>
        </w:rPr>
        <w:t>Responsible</w:t>
      </w:r>
      <w:r>
        <w:rPr>
          <w:rFonts w:ascii="Arial MT" w:hAnsi="Arial MT"/>
          <w:spacing w:val="-7"/>
          <w:sz w:val="20"/>
        </w:rPr>
        <w:t xml:space="preserve"> </w:t>
      </w:r>
      <w:r>
        <w:rPr>
          <w:rFonts w:ascii="Arial MT" w:hAnsi="Arial MT"/>
          <w:sz w:val="20"/>
        </w:rPr>
        <w:t>for</w:t>
      </w:r>
      <w:r>
        <w:rPr>
          <w:rFonts w:ascii="Arial MT" w:hAnsi="Arial MT"/>
          <w:spacing w:val="-5"/>
          <w:sz w:val="20"/>
        </w:rPr>
        <w:t xml:space="preserve"> </w:t>
      </w:r>
      <w:r>
        <w:rPr>
          <w:rFonts w:ascii="Arial MT" w:hAnsi="Arial MT"/>
          <w:sz w:val="20"/>
        </w:rPr>
        <w:t>final</w:t>
      </w:r>
      <w:r>
        <w:rPr>
          <w:rFonts w:ascii="Arial MT" w:hAnsi="Arial MT"/>
          <w:spacing w:val="-2"/>
          <w:sz w:val="20"/>
        </w:rPr>
        <w:t xml:space="preserve"> </w:t>
      </w:r>
      <w:r>
        <w:rPr>
          <w:rFonts w:ascii="Arial MT" w:hAnsi="Arial MT"/>
          <w:sz w:val="20"/>
        </w:rPr>
        <w:t>inspection</w:t>
      </w:r>
      <w:r>
        <w:rPr>
          <w:rFonts w:ascii="Arial MT" w:hAnsi="Arial MT"/>
          <w:spacing w:val="-7"/>
          <w:sz w:val="20"/>
        </w:rPr>
        <w:t xml:space="preserve"> </w:t>
      </w:r>
      <w:r>
        <w:rPr>
          <w:rFonts w:ascii="Arial MT" w:hAnsi="Arial MT"/>
          <w:sz w:val="20"/>
        </w:rPr>
        <w:t>for</w:t>
      </w:r>
      <w:r>
        <w:rPr>
          <w:rFonts w:ascii="Arial MT" w:hAnsi="Arial MT"/>
          <w:spacing w:val="-7"/>
          <w:sz w:val="20"/>
        </w:rPr>
        <w:t xml:space="preserve"> </w:t>
      </w:r>
      <w:r>
        <w:rPr>
          <w:b/>
          <w:sz w:val="20"/>
        </w:rPr>
        <w:t>Tagging marking</w:t>
      </w:r>
      <w:r>
        <w:rPr>
          <w:b/>
          <w:spacing w:val="-4"/>
          <w:sz w:val="20"/>
        </w:rPr>
        <w:t xml:space="preserve"> </w:t>
      </w:r>
      <w:r>
        <w:rPr>
          <w:b/>
          <w:sz w:val="20"/>
        </w:rPr>
        <w:t>&amp;</w:t>
      </w:r>
      <w:r>
        <w:rPr>
          <w:b/>
          <w:spacing w:val="-2"/>
          <w:sz w:val="20"/>
        </w:rPr>
        <w:t xml:space="preserve"> </w:t>
      </w:r>
      <w:r>
        <w:rPr>
          <w:b/>
          <w:sz w:val="20"/>
        </w:rPr>
        <w:t>Painting</w:t>
      </w:r>
      <w:r>
        <w:rPr>
          <w:b/>
          <w:spacing w:val="40"/>
          <w:sz w:val="20"/>
        </w:rPr>
        <w:t xml:space="preserve"> </w:t>
      </w:r>
      <w:r>
        <w:rPr>
          <w:b/>
          <w:sz w:val="20"/>
        </w:rPr>
        <w:t xml:space="preserve">requirements </w:t>
      </w:r>
      <w:r>
        <w:rPr>
          <w:rFonts w:ascii="Arial MT" w:hAnsi="Arial MT"/>
          <w:sz w:val="20"/>
        </w:rPr>
        <w:t>of customers</w:t>
      </w:r>
      <w:r>
        <w:rPr>
          <w:rFonts w:ascii="Arial MT" w:hAnsi="Arial MT"/>
          <w:spacing w:val="-5"/>
          <w:sz w:val="20"/>
        </w:rPr>
        <w:t xml:space="preserve"> </w:t>
      </w:r>
      <w:r>
        <w:rPr>
          <w:rFonts w:ascii="Arial MT" w:hAnsi="Arial MT"/>
          <w:sz w:val="20"/>
        </w:rPr>
        <w:t xml:space="preserve">like </w:t>
      </w:r>
      <w:bookmarkStart w:id="0" w:name="QUTAR PETROLEUM,Kuwait oil company, AL-Z"/>
      <w:bookmarkEnd w:id="0"/>
      <w:r>
        <w:rPr>
          <w:rFonts w:ascii="Arial MT" w:hAnsi="Arial MT"/>
          <w:sz w:val="20"/>
        </w:rPr>
        <w:t>QUTAR PETROLEUM,</w:t>
      </w:r>
      <w:r>
        <w:rPr>
          <w:rFonts w:ascii="Arial MT" w:hAnsi="Arial MT"/>
          <w:color w:val="212121"/>
          <w:sz w:val="22"/>
        </w:rPr>
        <w:t>Kuwait oil company</w:t>
      </w:r>
      <w:r>
        <w:rPr>
          <w:rFonts w:ascii="Arial MT" w:hAnsi="Arial MT"/>
          <w:sz w:val="20"/>
        </w:rPr>
        <w:t>, AL-ZAHEM, L&amp;T , RELIANCE , BHEL,IOCL, ONGC, etc.</w:t>
      </w:r>
    </w:p>
    <w:p w14:paraId="6EA09B6D">
      <w:pPr>
        <w:pStyle w:val="5"/>
        <w:spacing w:before="115"/>
        <w:rPr>
          <w:rFonts w:ascii="Arial MT"/>
          <w:b w:val="0"/>
        </w:rPr>
      </w:pPr>
    </w:p>
    <w:p w14:paraId="38EDEC5A">
      <w:pPr>
        <w:spacing w:before="1"/>
        <w:ind w:left="879" w:right="0" w:firstLine="0"/>
        <w:jc w:val="left"/>
        <w:rPr>
          <w:b/>
          <w:sz w:val="22"/>
        </w:rPr>
      </w:pPr>
      <w:r>
        <w:rPr>
          <w:b/>
          <w:sz w:val="22"/>
        </w:rPr>
        <w:t>Zoloto</w:t>
      </w:r>
      <w:r>
        <w:rPr>
          <w:b/>
          <w:spacing w:val="-4"/>
          <w:sz w:val="22"/>
        </w:rPr>
        <w:t xml:space="preserve"> </w:t>
      </w:r>
      <w:r>
        <w:rPr>
          <w:b/>
          <w:sz w:val="22"/>
        </w:rPr>
        <w:t>Industries</w:t>
      </w:r>
      <w:r>
        <w:rPr>
          <w:rFonts w:hint="default"/>
          <w:b/>
          <w:sz w:val="22"/>
          <w:lang w:val="en-US"/>
        </w:rPr>
        <w:t xml:space="preserve"> </w:t>
      </w:r>
      <w:r>
        <w:rPr>
          <w:b/>
          <w:sz w:val="22"/>
        </w:rPr>
        <w:t>(JUL</w:t>
      </w:r>
      <w:r>
        <w:rPr>
          <w:b/>
          <w:spacing w:val="-2"/>
          <w:sz w:val="22"/>
        </w:rPr>
        <w:t xml:space="preserve"> </w:t>
      </w:r>
      <w:r>
        <w:rPr>
          <w:b/>
          <w:sz w:val="22"/>
        </w:rPr>
        <w:t>2011</w:t>
      </w:r>
      <w:r>
        <w:rPr>
          <w:b/>
          <w:spacing w:val="59"/>
          <w:sz w:val="22"/>
        </w:rPr>
        <w:t xml:space="preserve"> </w:t>
      </w:r>
      <w:r>
        <w:rPr>
          <w:b/>
          <w:sz w:val="22"/>
        </w:rPr>
        <w:t>to</w:t>
      </w:r>
      <w:r>
        <w:rPr>
          <w:b/>
          <w:spacing w:val="51"/>
          <w:sz w:val="22"/>
        </w:rPr>
        <w:t xml:space="preserve"> </w:t>
      </w:r>
      <w:r>
        <w:rPr>
          <w:b/>
          <w:sz w:val="22"/>
        </w:rPr>
        <w:t>JAN</w:t>
      </w:r>
      <w:r>
        <w:rPr>
          <w:b/>
          <w:spacing w:val="-8"/>
          <w:sz w:val="22"/>
        </w:rPr>
        <w:t xml:space="preserve"> </w:t>
      </w:r>
      <w:r>
        <w:rPr>
          <w:b/>
          <w:spacing w:val="-2"/>
          <w:sz w:val="22"/>
        </w:rPr>
        <w:t>2014)</w:t>
      </w:r>
    </w:p>
    <w:p w14:paraId="662BFEDD">
      <w:pPr>
        <w:pStyle w:val="5"/>
        <w:spacing w:before="27"/>
        <w:rPr>
          <w:sz w:val="22"/>
        </w:rPr>
      </w:pPr>
    </w:p>
    <w:p w14:paraId="44A7DFB6">
      <w:pPr>
        <w:pStyle w:val="8"/>
        <w:numPr>
          <w:ilvl w:val="3"/>
          <w:numId w:val="2"/>
        </w:numPr>
        <w:tabs>
          <w:tab w:val="left" w:pos="1864"/>
        </w:tabs>
        <w:spacing w:before="1" w:after="0" w:line="237" w:lineRule="auto"/>
        <w:ind w:left="1864" w:right="1129" w:hanging="360"/>
        <w:jc w:val="left"/>
        <w:rPr>
          <w:rFonts w:ascii="Symbol" w:hAnsi="Symbol"/>
          <w:sz w:val="24"/>
        </w:rPr>
      </w:pPr>
      <w:r>
        <w:rPr>
          <w:rFonts w:ascii="Times New Roman" w:hAnsi="Times New Roman"/>
          <w:sz w:val="24"/>
        </w:rPr>
        <w:t>Responsible</w:t>
      </w:r>
      <w:r>
        <w:rPr>
          <w:rFonts w:ascii="Times New Roman" w:hAnsi="Times New Roman"/>
          <w:spacing w:val="-2"/>
          <w:sz w:val="24"/>
        </w:rPr>
        <w:t xml:space="preserve"> </w:t>
      </w:r>
      <w:r>
        <w:rPr>
          <w:rFonts w:ascii="Times New Roman" w:hAnsi="Times New Roman"/>
          <w:sz w:val="24"/>
        </w:rPr>
        <w:t>for manufacturing</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ferrous</w:t>
      </w:r>
      <w:r>
        <w:rPr>
          <w:rFonts w:ascii="Times New Roman" w:hAnsi="Times New Roman"/>
          <w:spacing w:val="-7"/>
          <w:sz w:val="24"/>
        </w:rPr>
        <w:t xml:space="preserve"> </w:t>
      </w:r>
      <w:r>
        <w:rPr>
          <w:rFonts w:ascii="Times New Roman" w:hAnsi="Times New Roman"/>
          <w:sz w:val="24"/>
        </w:rPr>
        <w:t>valves</w:t>
      </w:r>
      <w:r>
        <w:rPr>
          <w:rFonts w:ascii="Times New Roman" w:hAnsi="Times New Roman"/>
          <w:spacing w:val="-7"/>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z w:val="24"/>
        </w:rPr>
        <w:t>per</w:t>
      </w:r>
      <w:r>
        <w:rPr>
          <w:rFonts w:ascii="Times New Roman" w:hAnsi="Times New Roman"/>
          <w:spacing w:val="-5"/>
          <w:sz w:val="24"/>
        </w:rPr>
        <w:t xml:space="preserve"> </w:t>
      </w:r>
      <w:r>
        <w:rPr>
          <w:rFonts w:ascii="Times New Roman" w:hAnsi="Times New Roman"/>
          <w:sz w:val="24"/>
        </w:rPr>
        <w:t>Drawing</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 xml:space="preserve">product </w:t>
      </w:r>
      <w:r>
        <w:rPr>
          <w:rFonts w:ascii="Times New Roman" w:hAnsi="Times New Roman"/>
          <w:spacing w:val="-2"/>
          <w:sz w:val="24"/>
        </w:rPr>
        <w:t>standards.</w:t>
      </w:r>
    </w:p>
    <w:p w14:paraId="1432C8B9">
      <w:pPr>
        <w:pStyle w:val="8"/>
        <w:numPr>
          <w:ilvl w:val="3"/>
          <w:numId w:val="2"/>
        </w:numPr>
        <w:tabs>
          <w:tab w:val="left" w:pos="1864"/>
        </w:tabs>
        <w:spacing w:before="0" w:after="0" w:line="293" w:lineRule="exact"/>
        <w:ind w:left="1864" w:right="0" w:hanging="360"/>
        <w:jc w:val="left"/>
        <w:rPr>
          <w:rFonts w:ascii="Symbol" w:hAnsi="Symbol"/>
          <w:sz w:val="24"/>
        </w:rPr>
      </w:pPr>
      <w:r>
        <w:rPr>
          <w:rFonts w:ascii="Times New Roman" w:hAnsi="Times New Roman"/>
          <w:sz w:val="24"/>
        </w:rPr>
        <w:t>Responsible</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raw</w:t>
      </w:r>
      <w:r>
        <w:rPr>
          <w:rFonts w:ascii="Times New Roman" w:hAnsi="Times New Roman"/>
          <w:spacing w:val="-2"/>
          <w:sz w:val="24"/>
        </w:rPr>
        <w:t xml:space="preserve"> </w:t>
      </w:r>
      <w:r>
        <w:rPr>
          <w:rFonts w:ascii="Times New Roman" w:hAnsi="Times New Roman"/>
          <w:sz w:val="24"/>
        </w:rPr>
        <w:t>material</w:t>
      </w:r>
      <w:r>
        <w:rPr>
          <w:rFonts w:ascii="Times New Roman" w:hAnsi="Times New Roman"/>
          <w:spacing w:val="-8"/>
          <w:sz w:val="24"/>
        </w:rPr>
        <w:t xml:space="preserve"> </w:t>
      </w:r>
      <w:r>
        <w:rPr>
          <w:rFonts w:ascii="Times New Roman" w:hAnsi="Times New Roman"/>
          <w:spacing w:val="-2"/>
          <w:sz w:val="24"/>
        </w:rPr>
        <w:t>inspection.</w:t>
      </w:r>
    </w:p>
    <w:p w14:paraId="5368C293">
      <w:pPr>
        <w:pStyle w:val="8"/>
        <w:numPr>
          <w:ilvl w:val="3"/>
          <w:numId w:val="2"/>
        </w:numPr>
        <w:tabs>
          <w:tab w:val="left" w:pos="1864"/>
        </w:tabs>
        <w:spacing w:before="0" w:after="0" w:line="293" w:lineRule="exact"/>
        <w:ind w:left="1864" w:right="0" w:hanging="360"/>
        <w:jc w:val="left"/>
        <w:rPr>
          <w:rFonts w:ascii="Symbol" w:hAnsi="Symbol"/>
          <w:sz w:val="24"/>
        </w:rPr>
      </w:pPr>
      <w:r>
        <w:rPr>
          <w:rFonts w:ascii="Times New Roman" w:hAnsi="Times New Roman"/>
          <w:sz w:val="24"/>
        </w:rPr>
        <w:t>Responsible for documents</w:t>
      </w:r>
      <w:r>
        <w:rPr>
          <w:rFonts w:ascii="Times New Roman" w:hAnsi="Times New Roman"/>
          <w:spacing w:val="-3"/>
          <w:sz w:val="24"/>
        </w:rPr>
        <w:t xml:space="preserve"> </w:t>
      </w:r>
      <w:r>
        <w:rPr>
          <w:rFonts w:ascii="Times New Roman" w:hAnsi="Times New Roman"/>
          <w:sz w:val="24"/>
        </w:rPr>
        <w:t>preparation</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ISO</w:t>
      </w:r>
      <w:r>
        <w:rPr>
          <w:rFonts w:ascii="Times New Roman" w:hAnsi="Times New Roman"/>
          <w:spacing w:val="-6"/>
          <w:sz w:val="24"/>
        </w:rPr>
        <w:t xml:space="preserve"> </w:t>
      </w:r>
      <w:r>
        <w:rPr>
          <w:rFonts w:ascii="Times New Roman" w:hAnsi="Times New Roman"/>
          <w:sz w:val="24"/>
        </w:rPr>
        <w:t>,API &amp;</w:t>
      </w:r>
      <w:r>
        <w:rPr>
          <w:rFonts w:ascii="Times New Roman" w:hAnsi="Times New Roman"/>
          <w:spacing w:val="-6"/>
          <w:sz w:val="24"/>
        </w:rPr>
        <w:t xml:space="preserve"> </w:t>
      </w:r>
      <w:r>
        <w:rPr>
          <w:rFonts w:ascii="Times New Roman" w:hAnsi="Times New Roman"/>
          <w:sz w:val="24"/>
        </w:rPr>
        <w:t>BIS</w:t>
      </w:r>
      <w:r>
        <w:rPr>
          <w:rFonts w:ascii="Times New Roman" w:hAnsi="Times New Roman"/>
          <w:spacing w:val="-1"/>
          <w:sz w:val="24"/>
        </w:rPr>
        <w:t xml:space="preserve"> </w:t>
      </w:r>
      <w:r>
        <w:rPr>
          <w:rFonts w:ascii="Times New Roman" w:hAnsi="Times New Roman"/>
          <w:spacing w:val="-2"/>
          <w:sz w:val="24"/>
        </w:rPr>
        <w:t>audits.</w:t>
      </w:r>
    </w:p>
    <w:p w14:paraId="3A826DDD">
      <w:pPr>
        <w:pStyle w:val="5"/>
        <w:spacing w:before="2"/>
        <w:rPr>
          <w:rFonts w:ascii="Times New Roman"/>
          <w:b w:val="0"/>
          <w:sz w:val="24"/>
        </w:rPr>
      </w:pPr>
    </w:p>
    <w:p w14:paraId="21A500D2">
      <w:pPr>
        <w:spacing w:before="0"/>
        <w:ind w:left="802" w:right="0" w:firstLine="0"/>
        <w:jc w:val="left"/>
        <w:rPr>
          <w:b/>
          <w:sz w:val="22"/>
        </w:rPr>
      </w:pPr>
      <w:r>
        <w:rPr>
          <w:b/>
          <w:sz w:val="22"/>
        </w:rPr>
        <w:t>Leader</w:t>
      </w:r>
      <w:r>
        <w:rPr>
          <w:b/>
          <w:spacing w:val="-8"/>
          <w:sz w:val="22"/>
        </w:rPr>
        <w:t xml:space="preserve"> </w:t>
      </w:r>
      <w:r>
        <w:rPr>
          <w:b/>
          <w:sz w:val="22"/>
        </w:rPr>
        <w:t>valves</w:t>
      </w:r>
      <w:r>
        <w:rPr>
          <w:b/>
          <w:spacing w:val="-6"/>
          <w:sz w:val="22"/>
        </w:rPr>
        <w:t xml:space="preserve"> </w:t>
      </w:r>
      <w:r>
        <w:rPr>
          <w:b/>
          <w:sz w:val="22"/>
        </w:rPr>
        <w:t>limited</w:t>
      </w:r>
      <w:r>
        <w:rPr>
          <w:b/>
          <w:spacing w:val="54"/>
          <w:sz w:val="22"/>
        </w:rPr>
        <w:t xml:space="preserve"> </w:t>
      </w:r>
      <w:r>
        <w:rPr>
          <w:b/>
          <w:sz w:val="22"/>
        </w:rPr>
        <w:t>(Feb</w:t>
      </w:r>
      <w:r>
        <w:rPr>
          <w:b/>
          <w:spacing w:val="-7"/>
          <w:sz w:val="22"/>
        </w:rPr>
        <w:t xml:space="preserve"> </w:t>
      </w:r>
      <w:r>
        <w:rPr>
          <w:b/>
          <w:sz w:val="22"/>
        </w:rPr>
        <w:t>2014</w:t>
      </w:r>
      <w:r>
        <w:rPr>
          <w:b/>
          <w:spacing w:val="-3"/>
          <w:sz w:val="22"/>
        </w:rPr>
        <w:t xml:space="preserve"> </w:t>
      </w:r>
      <w:r>
        <w:rPr>
          <w:b/>
          <w:sz w:val="22"/>
        </w:rPr>
        <w:t>to</w:t>
      </w:r>
      <w:r>
        <w:rPr>
          <w:b/>
          <w:spacing w:val="-3"/>
          <w:sz w:val="22"/>
        </w:rPr>
        <w:t xml:space="preserve"> </w:t>
      </w:r>
      <w:r>
        <w:rPr>
          <w:b/>
          <w:sz w:val="22"/>
        </w:rPr>
        <w:t>April</w:t>
      </w:r>
      <w:r>
        <w:rPr>
          <w:b/>
          <w:spacing w:val="-2"/>
          <w:sz w:val="22"/>
        </w:rPr>
        <w:t xml:space="preserve"> </w:t>
      </w:r>
      <w:r>
        <w:rPr>
          <w:b/>
          <w:spacing w:val="-4"/>
          <w:sz w:val="22"/>
        </w:rPr>
        <w:t>2016)</w:t>
      </w:r>
    </w:p>
    <w:p w14:paraId="2ACB7095">
      <w:pPr>
        <w:pStyle w:val="5"/>
        <w:spacing w:before="21"/>
        <w:rPr>
          <w:sz w:val="22"/>
        </w:rPr>
      </w:pPr>
    </w:p>
    <w:p w14:paraId="4707BD9B">
      <w:pPr>
        <w:pStyle w:val="8"/>
        <w:numPr>
          <w:ilvl w:val="4"/>
          <w:numId w:val="2"/>
        </w:numPr>
        <w:tabs>
          <w:tab w:val="left" w:pos="2032"/>
        </w:tabs>
        <w:spacing w:before="1" w:after="0" w:line="293" w:lineRule="exact"/>
        <w:ind w:left="2032" w:right="0" w:hanging="360"/>
        <w:jc w:val="left"/>
        <w:rPr>
          <w:rFonts w:ascii="Symbol" w:hAnsi="Symbol"/>
          <w:sz w:val="24"/>
        </w:rPr>
      </w:pPr>
      <w:r>
        <w:rPr>
          <w:rFonts w:ascii="Times New Roman" w:hAnsi="Times New Roman"/>
          <w:sz w:val="24"/>
        </w:rPr>
        <w:t>Responsible</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TPI</w:t>
      </w:r>
      <w:r>
        <w:rPr>
          <w:rFonts w:ascii="Times New Roman" w:hAnsi="Times New Roman"/>
          <w:spacing w:val="-5"/>
          <w:sz w:val="24"/>
        </w:rPr>
        <w:t xml:space="preserve"> </w:t>
      </w:r>
      <w:r>
        <w:rPr>
          <w:rFonts w:ascii="Times New Roman" w:hAnsi="Times New Roman"/>
          <w:sz w:val="24"/>
        </w:rPr>
        <w:t>inspections</w:t>
      </w:r>
      <w:r>
        <w:rPr>
          <w:rFonts w:ascii="Times New Roman" w:hAnsi="Times New Roman"/>
          <w:spacing w:val="-1"/>
          <w:sz w:val="24"/>
        </w:rPr>
        <w:t xml:space="preserve"> </w:t>
      </w:r>
      <w:r>
        <w:rPr>
          <w:rFonts w:ascii="Times New Roman" w:hAnsi="Times New Roman"/>
          <w:sz w:val="24"/>
        </w:rPr>
        <w:t>like</w:t>
      </w:r>
      <w:r>
        <w:rPr>
          <w:rFonts w:ascii="Times New Roman" w:hAnsi="Times New Roman"/>
          <w:spacing w:val="-3"/>
          <w:sz w:val="24"/>
        </w:rPr>
        <w:t xml:space="preserve"> </w:t>
      </w:r>
      <w:r>
        <w:rPr>
          <w:rFonts w:ascii="Times New Roman" w:hAnsi="Times New Roman"/>
          <w:sz w:val="24"/>
        </w:rPr>
        <w:t>SGS,DNV</w:t>
      </w:r>
      <w:r>
        <w:rPr>
          <w:rFonts w:ascii="Times New Roman" w:hAnsi="Times New Roman"/>
          <w:spacing w:val="-3"/>
          <w:sz w:val="24"/>
        </w:rPr>
        <w:t xml:space="preserve"> </w:t>
      </w:r>
      <w:r>
        <w:rPr>
          <w:rFonts w:ascii="Times New Roman" w:hAnsi="Times New Roman"/>
          <w:sz w:val="24"/>
        </w:rPr>
        <w:t>,EIL</w:t>
      </w:r>
      <w:r>
        <w:rPr>
          <w:rFonts w:ascii="Times New Roman" w:hAnsi="Times New Roman"/>
          <w:spacing w:val="-6"/>
          <w:sz w:val="24"/>
        </w:rPr>
        <w:t xml:space="preserve"> </w:t>
      </w:r>
      <w:r>
        <w:rPr>
          <w:rFonts w:ascii="Times New Roman" w:hAnsi="Times New Roman"/>
          <w:sz w:val="24"/>
        </w:rPr>
        <w:t>TATA,Alzahem</w:t>
      </w:r>
      <w:r>
        <w:rPr>
          <w:rFonts w:ascii="Times New Roman" w:hAnsi="Times New Roman"/>
          <w:spacing w:val="-10"/>
          <w:sz w:val="24"/>
        </w:rPr>
        <w:t xml:space="preserve"> </w:t>
      </w:r>
      <w:r>
        <w:rPr>
          <w:rFonts w:ascii="Times New Roman" w:hAnsi="Times New Roman"/>
          <w:sz w:val="24"/>
        </w:rPr>
        <w:t>,Relience</w:t>
      </w:r>
      <w:r>
        <w:rPr>
          <w:rFonts w:ascii="Times New Roman" w:hAnsi="Times New Roman"/>
          <w:spacing w:val="-4"/>
          <w:sz w:val="24"/>
        </w:rPr>
        <w:t xml:space="preserve"> </w:t>
      </w:r>
      <w:r>
        <w:rPr>
          <w:rFonts w:ascii="Times New Roman" w:hAnsi="Times New Roman"/>
          <w:sz w:val="24"/>
        </w:rPr>
        <w:t xml:space="preserve">, </w:t>
      </w:r>
      <w:r>
        <w:rPr>
          <w:rFonts w:ascii="Times New Roman" w:hAnsi="Times New Roman"/>
          <w:spacing w:val="-5"/>
          <w:sz w:val="24"/>
        </w:rPr>
        <w:t>Etc</w:t>
      </w:r>
    </w:p>
    <w:p w14:paraId="07826EB7">
      <w:pPr>
        <w:pStyle w:val="8"/>
        <w:numPr>
          <w:ilvl w:val="4"/>
          <w:numId w:val="2"/>
        </w:numPr>
        <w:tabs>
          <w:tab w:val="left" w:pos="2032"/>
        </w:tabs>
        <w:spacing w:before="1" w:after="0" w:line="237" w:lineRule="auto"/>
        <w:ind w:left="2032" w:right="968" w:hanging="360"/>
        <w:jc w:val="left"/>
        <w:rPr>
          <w:rFonts w:ascii="Symbol" w:hAnsi="Symbol"/>
          <w:sz w:val="24"/>
        </w:rPr>
      </w:pPr>
      <w:r>
        <w:rPr>
          <w:rFonts w:ascii="Times New Roman" w:hAnsi="Times New Roman"/>
          <w:sz w:val="24"/>
        </w:rPr>
        <w:t>Responsible</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Tagging, marking</w:t>
      </w:r>
      <w:r>
        <w:rPr>
          <w:rFonts w:ascii="Times New Roman" w:hAnsi="Times New Roman"/>
          <w:spacing w:val="-5"/>
          <w:sz w:val="24"/>
        </w:rPr>
        <w:t xml:space="preserve"> </w:t>
      </w:r>
      <w:r>
        <w:rPr>
          <w:rFonts w:ascii="Times New Roman" w:hAnsi="Times New Roman"/>
          <w:sz w:val="24"/>
        </w:rPr>
        <w:t>on</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valve</w:t>
      </w:r>
      <w:r>
        <w:rPr>
          <w:rFonts w:ascii="Times New Roman" w:hAnsi="Times New Roman"/>
          <w:spacing w:val="-6"/>
          <w:sz w:val="24"/>
        </w:rPr>
        <w:t xml:space="preserve"> </w:t>
      </w:r>
      <w:r>
        <w:rPr>
          <w:rFonts w:ascii="Times New Roman" w:hAnsi="Times New Roman"/>
          <w:sz w:val="24"/>
        </w:rPr>
        <w:t>as</w:t>
      </w:r>
      <w:r>
        <w:rPr>
          <w:rFonts w:ascii="Times New Roman" w:hAnsi="Times New Roman"/>
          <w:spacing w:val="-7"/>
          <w:sz w:val="24"/>
        </w:rPr>
        <w:t xml:space="preserve"> </w:t>
      </w:r>
      <w:r>
        <w:rPr>
          <w:rFonts w:ascii="Times New Roman" w:hAnsi="Times New Roman"/>
          <w:sz w:val="24"/>
        </w:rPr>
        <w:t>per</w:t>
      </w:r>
      <w:r>
        <w:rPr>
          <w:rFonts w:ascii="Times New Roman" w:hAnsi="Times New Roman"/>
          <w:spacing w:val="-5"/>
          <w:sz w:val="24"/>
        </w:rPr>
        <w:t xml:space="preserve"> </w:t>
      </w:r>
      <w:r>
        <w:rPr>
          <w:rFonts w:ascii="Times New Roman" w:hAnsi="Times New Roman"/>
          <w:sz w:val="24"/>
        </w:rPr>
        <w:t>standard</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 xml:space="preserve">customer </w:t>
      </w:r>
      <w:r>
        <w:rPr>
          <w:rFonts w:ascii="Times New Roman" w:hAnsi="Times New Roman"/>
          <w:spacing w:val="-2"/>
          <w:sz w:val="24"/>
        </w:rPr>
        <w:t>requirements.</w:t>
      </w:r>
    </w:p>
    <w:p w14:paraId="2C764234">
      <w:pPr>
        <w:pStyle w:val="8"/>
        <w:numPr>
          <w:ilvl w:val="4"/>
          <w:numId w:val="2"/>
        </w:numPr>
        <w:tabs>
          <w:tab w:val="left" w:pos="2032"/>
        </w:tabs>
        <w:spacing w:before="7" w:after="0" w:line="237" w:lineRule="auto"/>
        <w:ind w:left="2032" w:right="762" w:hanging="360"/>
        <w:jc w:val="left"/>
        <w:rPr>
          <w:rFonts w:ascii="Symbol" w:hAnsi="Symbol"/>
          <w:sz w:val="24"/>
        </w:rPr>
      </w:pPr>
      <w:r>
        <w:rPr>
          <w:rFonts w:ascii="Times New Roman" w:hAnsi="Times New Roman"/>
          <w:sz w:val="24"/>
        </w:rPr>
        <w:t>Responsible</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special</w:t>
      </w:r>
      <w:r>
        <w:rPr>
          <w:rFonts w:ascii="Times New Roman" w:hAnsi="Times New Roman"/>
          <w:spacing w:val="-12"/>
          <w:sz w:val="24"/>
        </w:rPr>
        <w:t xml:space="preserve"> </w:t>
      </w:r>
      <w:r>
        <w:rPr>
          <w:rFonts w:ascii="Times New Roman" w:hAnsi="Times New Roman"/>
          <w:sz w:val="24"/>
        </w:rPr>
        <w:t>painting</w:t>
      </w:r>
      <w:r>
        <w:rPr>
          <w:rFonts w:ascii="Times New Roman" w:hAnsi="Times New Roman"/>
          <w:spacing w:val="-4"/>
          <w:sz w:val="24"/>
        </w:rPr>
        <w:t xml:space="preserve"> </w:t>
      </w:r>
      <w:r>
        <w:rPr>
          <w:rFonts w:ascii="Times New Roman" w:hAnsi="Times New Roman"/>
          <w:sz w:val="24"/>
        </w:rPr>
        <w:t>requirements</w:t>
      </w:r>
      <w:r>
        <w:rPr>
          <w:rFonts w:ascii="Times New Roman" w:hAnsi="Times New Roman"/>
          <w:spacing w:val="-6"/>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high</w:t>
      </w:r>
      <w:r>
        <w:rPr>
          <w:rFonts w:ascii="Times New Roman" w:hAnsi="Times New Roman"/>
          <w:spacing w:val="-9"/>
          <w:sz w:val="24"/>
        </w:rPr>
        <w:t xml:space="preserve"> </w:t>
      </w:r>
      <w:r>
        <w:rPr>
          <w:rFonts w:ascii="Times New Roman" w:hAnsi="Times New Roman"/>
          <w:sz w:val="24"/>
        </w:rPr>
        <w:t>pressure</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high</w:t>
      </w:r>
      <w:r>
        <w:rPr>
          <w:rFonts w:ascii="Times New Roman" w:hAnsi="Times New Roman"/>
          <w:spacing w:val="-9"/>
          <w:sz w:val="24"/>
        </w:rPr>
        <w:t xml:space="preserve"> </w:t>
      </w:r>
      <w:r>
        <w:rPr>
          <w:rFonts w:ascii="Times New Roman" w:hAnsi="Times New Roman"/>
          <w:sz w:val="24"/>
        </w:rPr>
        <w:t xml:space="preserve">temp. </w:t>
      </w:r>
      <w:r>
        <w:rPr>
          <w:rFonts w:ascii="Times New Roman" w:hAnsi="Times New Roman"/>
          <w:spacing w:val="-2"/>
          <w:sz w:val="24"/>
        </w:rPr>
        <w:t>Valves.</w:t>
      </w:r>
    </w:p>
    <w:p w14:paraId="6CE20FBC">
      <w:pPr>
        <w:pStyle w:val="8"/>
        <w:numPr>
          <w:ilvl w:val="4"/>
          <w:numId w:val="2"/>
        </w:numPr>
        <w:tabs>
          <w:tab w:val="left" w:pos="2032"/>
        </w:tabs>
        <w:spacing w:before="0" w:after="0" w:line="294" w:lineRule="exact"/>
        <w:ind w:left="2032" w:right="0" w:hanging="360"/>
        <w:jc w:val="left"/>
        <w:rPr>
          <w:rFonts w:ascii="Symbol" w:hAnsi="Symbol"/>
          <w:sz w:val="24"/>
        </w:rPr>
      </w:pPr>
      <w:r>
        <w:rPr>
          <w:rFonts w:ascii="Times New Roman" w:hAnsi="Times New Roman"/>
          <w:sz w:val="24"/>
        </w:rPr>
        <w:t>Special</w:t>
      </w:r>
      <w:r>
        <w:rPr>
          <w:rFonts w:ascii="Times New Roman" w:hAnsi="Times New Roman"/>
          <w:spacing w:val="-2"/>
          <w:sz w:val="24"/>
        </w:rPr>
        <w:t xml:space="preserve"> </w:t>
      </w:r>
      <w:r>
        <w:rPr>
          <w:rFonts w:ascii="Times New Roman" w:hAnsi="Times New Roman"/>
          <w:sz w:val="24"/>
        </w:rPr>
        <w:t>inspection</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z w:val="24"/>
        </w:rPr>
        <w:t>refinery</w:t>
      </w:r>
      <w:r>
        <w:rPr>
          <w:rFonts w:ascii="Times New Roman" w:hAnsi="Times New Roman"/>
          <w:spacing w:val="-6"/>
          <w:sz w:val="24"/>
        </w:rPr>
        <w:t xml:space="preserve"> </w:t>
      </w:r>
      <w:r>
        <w:rPr>
          <w:rFonts w:ascii="Times New Roman" w:hAnsi="Times New Roman"/>
          <w:sz w:val="24"/>
        </w:rPr>
        <w:t>valves</w:t>
      </w:r>
      <w:r>
        <w:rPr>
          <w:rFonts w:ascii="Times New Roman" w:hAnsi="Times New Roman"/>
          <w:spacing w:val="-4"/>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z w:val="24"/>
        </w:rPr>
        <w:t xml:space="preserve">per </w:t>
      </w:r>
      <w:r>
        <w:rPr>
          <w:rFonts w:ascii="Times New Roman" w:hAnsi="Times New Roman"/>
          <w:spacing w:val="-2"/>
          <w:sz w:val="24"/>
        </w:rPr>
        <w:t>standards.</w:t>
      </w:r>
    </w:p>
    <w:p w14:paraId="27EAAD13">
      <w:pPr>
        <w:pStyle w:val="5"/>
        <w:spacing w:before="3"/>
        <w:rPr>
          <w:rFonts w:ascii="Times New Roman"/>
          <w:b w:val="0"/>
          <w:sz w:val="24"/>
        </w:rPr>
      </w:pPr>
    </w:p>
    <w:p w14:paraId="31685D74">
      <w:pPr>
        <w:spacing w:before="0"/>
        <w:ind w:left="745" w:right="0" w:firstLine="0"/>
        <w:jc w:val="left"/>
        <w:rPr>
          <w:b/>
          <w:sz w:val="20"/>
        </w:rPr>
      </w:pPr>
      <w:r>
        <w:rPr>
          <w:b/>
          <w:sz w:val="22"/>
        </w:rPr>
        <w:t>NVR</w:t>
      </w:r>
      <w:r>
        <w:rPr>
          <w:b/>
          <w:spacing w:val="-6"/>
          <w:sz w:val="22"/>
        </w:rPr>
        <w:t xml:space="preserve"> </w:t>
      </w:r>
      <w:r>
        <w:rPr>
          <w:b/>
          <w:sz w:val="22"/>
        </w:rPr>
        <w:t>VALVES</w:t>
      </w:r>
      <w:r>
        <w:rPr>
          <w:b/>
          <w:spacing w:val="47"/>
          <w:sz w:val="22"/>
        </w:rPr>
        <w:t xml:space="preserve"> </w:t>
      </w:r>
      <w:r>
        <w:rPr>
          <w:b/>
          <w:sz w:val="20"/>
        </w:rPr>
        <w:t>Jalandhar</w:t>
      </w:r>
      <w:r>
        <w:rPr>
          <w:b/>
          <w:spacing w:val="-4"/>
          <w:sz w:val="20"/>
        </w:rPr>
        <w:t xml:space="preserve"> </w:t>
      </w:r>
      <w:r>
        <w:rPr>
          <w:b/>
          <w:sz w:val="20"/>
        </w:rPr>
        <w:t>(</w:t>
      </w:r>
      <w:r>
        <w:rPr>
          <w:b/>
          <w:spacing w:val="-4"/>
          <w:sz w:val="20"/>
        </w:rPr>
        <w:t xml:space="preserve"> </w:t>
      </w:r>
      <w:r>
        <w:rPr>
          <w:b/>
          <w:sz w:val="20"/>
        </w:rPr>
        <w:t>April</w:t>
      </w:r>
      <w:r>
        <w:rPr>
          <w:b/>
          <w:spacing w:val="-7"/>
          <w:sz w:val="20"/>
        </w:rPr>
        <w:t xml:space="preserve"> </w:t>
      </w:r>
      <w:r>
        <w:rPr>
          <w:b/>
          <w:sz w:val="20"/>
        </w:rPr>
        <w:t>2016</w:t>
      </w:r>
      <w:r>
        <w:rPr>
          <w:b/>
          <w:spacing w:val="-4"/>
          <w:sz w:val="20"/>
        </w:rPr>
        <w:t xml:space="preserve"> </w:t>
      </w:r>
      <w:r>
        <w:rPr>
          <w:b/>
          <w:sz w:val="20"/>
        </w:rPr>
        <w:t>to</w:t>
      </w:r>
      <w:r>
        <w:rPr>
          <w:b/>
          <w:spacing w:val="-7"/>
          <w:sz w:val="20"/>
        </w:rPr>
        <w:t xml:space="preserve"> </w:t>
      </w:r>
      <w:r>
        <w:rPr>
          <w:b/>
          <w:sz w:val="20"/>
        </w:rPr>
        <w:t>JUL</w:t>
      </w:r>
      <w:r>
        <w:rPr>
          <w:b/>
          <w:spacing w:val="-6"/>
          <w:sz w:val="20"/>
        </w:rPr>
        <w:t xml:space="preserve"> </w:t>
      </w:r>
      <w:r>
        <w:rPr>
          <w:b/>
          <w:spacing w:val="-2"/>
          <w:sz w:val="20"/>
        </w:rPr>
        <w:t>2018)</w:t>
      </w:r>
    </w:p>
    <w:p w14:paraId="26796FDE">
      <w:pPr>
        <w:pStyle w:val="8"/>
        <w:numPr>
          <w:ilvl w:val="4"/>
          <w:numId w:val="2"/>
        </w:numPr>
        <w:tabs>
          <w:tab w:val="left" w:pos="2075"/>
        </w:tabs>
        <w:spacing w:before="228" w:after="0" w:line="240" w:lineRule="auto"/>
        <w:ind w:left="2075" w:right="236" w:hanging="360"/>
        <w:jc w:val="left"/>
        <w:rPr>
          <w:rFonts w:ascii="Symbol" w:hAnsi="Symbol"/>
          <w:sz w:val="20"/>
        </w:rPr>
      </w:pPr>
      <w:r>
        <w:rPr>
          <w:b/>
          <w:sz w:val="20"/>
        </w:rPr>
        <w:t>Responsible</w:t>
      </w:r>
      <w:r>
        <w:rPr>
          <w:b/>
          <w:spacing w:val="-6"/>
          <w:sz w:val="20"/>
        </w:rPr>
        <w:t xml:space="preserve"> </w:t>
      </w:r>
      <w:r>
        <w:rPr>
          <w:b/>
          <w:sz w:val="20"/>
        </w:rPr>
        <w:t>for</w:t>
      </w:r>
      <w:r>
        <w:rPr>
          <w:b/>
          <w:spacing w:val="-6"/>
          <w:sz w:val="20"/>
        </w:rPr>
        <w:t xml:space="preserve"> </w:t>
      </w:r>
      <w:r>
        <w:rPr>
          <w:b/>
          <w:sz w:val="20"/>
        </w:rPr>
        <w:t>new</w:t>
      </w:r>
      <w:r>
        <w:rPr>
          <w:b/>
          <w:spacing w:val="-3"/>
          <w:sz w:val="20"/>
        </w:rPr>
        <w:t xml:space="preserve"> </w:t>
      </w:r>
      <w:r>
        <w:rPr>
          <w:b/>
          <w:sz w:val="20"/>
        </w:rPr>
        <w:t>product</w:t>
      </w:r>
      <w:r>
        <w:rPr>
          <w:b/>
          <w:spacing w:val="-4"/>
          <w:sz w:val="20"/>
        </w:rPr>
        <w:t xml:space="preserve"> </w:t>
      </w:r>
      <w:r>
        <w:rPr>
          <w:b/>
          <w:sz w:val="20"/>
        </w:rPr>
        <w:t>development</w:t>
      </w:r>
      <w:r>
        <w:rPr>
          <w:b/>
          <w:spacing w:val="-4"/>
          <w:sz w:val="20"/>
        </w:rPr>
        <w:t xml:space="preserve"> </w:t>
      </w:r>
      <w:r>
        <w:rPr>
          <w:b/>
          <w:sz w:val="20"/>
        </w:rPr>
        <w:t>,(</w:t>
      </w:r>
      <w:r>
        <w:rPr>
          <w:b/>
          <w:spacing w:val="-4"/>
          <w:sz w:val="20"/>
        </w:rPr>
        <w:t xml:space="preserve"> </w:t>
      </w:r>
      <w:r>
        <w:rPr>
          <w:b/>
          <w:sz w:val="20"/>
        </w:rPr>
        <w:t>forged</w:t>
      </w:r>
      <w:r>
        <w:rPr>
          <w:b/>
          <w:spacing w:val="40"/>
          <w:sz w:val="20"/>
        </w:rPr>
        <w:t xml:space="preserve"> </w:t>
      </w:r>
      <w:r>
        <w:rPr>
          <w:b/>
          <w:sz w:val="20"/>
        </w:rPr>
        <w:t>Brass</w:t>
      </w:r>
      <w:r>
        <w:rPr>
          <w:b/>
          <w:spacing w:val="-1"/>
          <w:sz w:val="20"/>
        </w:rPr>
        <w:t xml:space="preserve"> </w:t>
      </w:r>
      <w:r>
        <w:rPr>
          <w:b/>
          <w:sz w:val="20"/>
        </w:rPr>
        <w:t>ball valve</w:t>
      </w:r>
      <w:r>
        <w:rPr>
          <w:b/>
          <w:spacing w:val="-1"/>
          <w:sz w:val="20"/>
        </w:rPr>
        <w:t xml:space="preserve"> </w:t>
      </w:r>
      <w:r>
        <w:rPr>
          <w:b/>
          <w:sz w:val="20"/>
        </w:rPr>
        <w:t>&amp;</w:t>
      </w:r>
      <w:r>
        <w:rPr>
          <w:b/>
          <w:spacing w:val="-6"/>
          <w:sz w:val="20"/>
        </w:rPr>
        <w:t xml:space="preserve"> </w:t>
      </w:r>
      <w:r>
        <w:rPr>
          <w:b/>
          <w:sz w:val="20"/>
        </w:rPr>
        <w:t>Forged</w:t>
      </w:r>
      <w:r>
        <w:rPr>
          <w:b/>
          <w:spacing w:val="-3"/>
          <w:sz w:val="20"/>
        </w:rPr>
        <w:t xml:space="preserve"> </w:t>
      </w:r>
      <w:r>
        <w:rPr>
          <w:b/>
          <w:sz w:val="20"/>
        </w:rPr>
        <w:t>brass PRV) .</w:t>
      </w:r>
    </w:p>
    <w:p w14:paraId="6FBEBBE2">
      <w:pPr>
        <w:pStyle w:val="8"/>
        <w:numPr>
          <w:ilvl w:val="4"/>
          <w:numId w:val="2"/>
        </w:numPr>
        <w:tabs>
          <w:tab w:val="left" w:pos="2075"/>
        </w:tabs>
        <w:spacing w:before="0" w:after="0" w:line="245" w:lineRule="exact"/>
        <w:ind w:left="2075" w:right="0" w:hanging="360"/>
        <w:jc w:val="left"/>
        <w:rPr>
          <w:rFonts w:ascii="Symbol" w:hAnsi="Symbol"/>
          <w:sz w:val="20"/>
        </w:rPr>
      </w:pPr>
      <w:r>
        <w:rPr>
          <w:b/>
          <w:sz w:val="20"/>
        </w:rPr>
        <w:t>Responsible</w:t>
      </w:r>
      <w:r>
        <w:rPr>
          <w:b/>
          <w:spacing w:val="-10"/>
          <w:sz w:val="20"/>
        </w:rPr>
        <w:t xml:space="preserve"> </w:t>
      </w:r>
      <w:r>
        <w:rPr>
          <w:b/>
          <w:sz w:val="20"/>
        </w:rPr>
        <w:t>for</w:t>
      </w:r>
      <w:r>
        <w:rPr>
          <w:b/>
          <w:spacing w:val="-9"/>
          <w:sz w:val="20"/>
        </w:rPr>
        <w:t xml:space="preserve"> </w:t>
      </w:r>
      <w:r>
        <w:rPr>
          <w:b/>
          <w:sz w:val="20"/>
        </w:rPr>
        <w:t>increase</w:t>
      </w:r>
      <w:r>
        <w:rPr>
          <w:b/>
          <w:spacing w:val="-5"/>
          <w:sz w:val="20"/>
        </w:rPr>
        <w:t xml:space="preserve"> </w:t>
      </w:r>
      <w:r>
        <w:rPr>
          <w:b/>
          <w:sz w:val="20"/>
        </w:rPr>
        <w:t>the</w:t>
      </w:r>
      <w:r>
        <w:rPr>
          <w:b/>
          <w:spacing w:val="-5"/>
          <w:sz w:val="20"/>
        </w:rPr>
        <w:t xml:space="preserve"> </w:t>
      </w:r>
      <w:r>
        <w:rPr>
          <w:b/>
          <w:sz w:val="20"/>
        </w:rPr>
        <w:t>production</w:t>
      </w:r>
      <w:r>
        <w:rPr>
          <w:b/>
          <w:spacing w:val="-7"/>
          <w:sz w:val="20"/>
        </w:rPr>
        <w:t xml:space="preserve"> </w:t>
      </w:r>
      <w:r>
        <w:rPr>
          <w:b/>
          <w:sz w:val="20"/>
        </w:rPr>
        <w:t>of</w:t>
      </w:r>
      <w:r>
        <w:rPr>
          <w:b/>
          <w:spacing w:val="45"/>
          <w:sz w:val="20"/>
        </w:rPr>
        <w:t xml:space="preserve"> </w:t>
      </w:r>
      <w:r>
        <w:rPr>
          <w:b/>
          <w:sz w:val="20"/>
        </w:rPr>
        <w:t>valves</w:t>
      </w:r>
      <w:r>
        <w:rPr>
          <w:b/>
          <w:spacing w:val="-9"/>
          <w:sz w:val="20"/>
        </w:rPr>
        <w:t xml:space="preserve"> </w:t>
      </w:r>
      <w:r>
        <w:rPr>
          <w:b/>
          <w:spacing w:val="-10"/>
          <w:sz w:val="20"/>
        </w:rPr>
        <w:t>.</w:t>
      </w:r>
    </w:p>
    <w:p w14:paraId="4DF2E065">
      <w:pPr>
        <w:pStyle w:val="8"/>
        <w:numPr>
          <w:ilvl w:val="4"/>
          <w:numId w:val="2"/>
        </w:numPr>
        <w:tabs>
          <w:tab w:val="left" w:pos="2075"/>
        </w:tabs>
        <w:spacing w:before="0" w:after="0" w:line="243" w:lineRule="exact"/>
        <w:ind w:left="2075" w:right="0" w:hanging="360"/>
        <w:jc w:val="left"/>
        <w:rPr>
          <w:rFonts w:ascii="Symbol" w:hAnsi="Symbol"/>
          <w:sz w:val="20"/>
        </w:rPr>
      </w:pPr>
      <w:r>
        <w:rPr>
          <w:b/>
          <w:sz w:val="20"/>
        </w:rPr>
        <w:t>Make</w:t>
      </w:r>
      <w:r>
        <w:rPr>
          <w:b/>
          <w:spacing w:val="-5"/>
          <w:sz w:val="20"/>
        </w:rPr>
        <w:t xml:space="preserve"> </w:t>
      </w:r>
      <w:r>
        <w:rPr>
          <w:b/>
          <w:sz w:val="20"/>
        </w:rPr>
        <w:t>new</w:t>
      </w:r>
      <w:r>
        <w:rPr>
          <w:b/>
          <w:spacing w:val="-7"/>
          <w:sz w:val="20"/>
        </w:rPr>
        <w:t xml:space="preserve"> </w:t>
      </w:r>
      <w:r>
        <w:rPr>
          <w:b/>
          <w:sz w:val="20"/>
        </w:rPr>
        <w:t>jigs</w:t>
      </w:r>
      <w:r>
        <w:rPr>
          <w:b/>
          <w:spacing w:val="-4"/>
          <w:sz w:val="20"/>
        </w:rPr>
        <w:t xml:space="preserve"> </w:t>
      </w:r>
      <w:r>
        <w:rPr>
          <w:b/>
          <w:sz w:val="20"/>
        </w:rPr>
        <w:t>and</w:t>
      </w:r>
      <w:r>
        <w:rPr>
          <w:b/>
          <w:spacing w:val="-7"/>
          <w:sz w:val="20"/>
        </w:rPr>
        <w:t xml:space="preserve"> </w:t>
      </w:r>
      <w:r>
        <w:rPr>
          <w:b/>
          <w:sz w:val="20"/>
        </w:rPr>
        <w:t>fixture</w:t>
      </w:r>
      <w:r>
        <w:rPr>
          <w:b/>
          <w:spacing w:val="-5"/>
          <w:sz w:val="20"/>
        </w:rPr>
        <w:t xml:space="preserve"> </w:t>
      </w:r>
      <w:r>
        <w:rPr>
          <w:b/>
          <w:sz w:val="20"/>
        </w:rPr>
        <w:t>for</w:t>
      </w:r>
      <w:r>
        <w:rPr>
          <w:b/>
          <w:spacing w:val="-9"/>
          <w:sz w:val="20"/>
        </w:rPr>
        <w:t xml:space="preserve"> </w:t>
      </w:r>
      <w:r>
        <w:rPr>
          <w:b/>
          <w:sz w:val="20"/>
        </w:rPr>
        <w:t>quality</w:t>
      </w:r>
      <w:r>
        <w:rPr>
          <w:b/>
          <w:spacing w:val="-5"/>
          <w:sz w:val="20"/>
        </w:rPr>
        <w:t xml:space="preserve"> </w:t>
      </w:r>
      <w:r>
        <w:rPr>
          <w:b/>
          <w:sz w:val="20"/>
        </w:rPr>
        <w:t>product</w:t>
      </w:r>
      <w:r>
        <w:rPr>
          <w:b/>
          <w:spacing w:val="-3"/>
          <w:sz w:val="20"/>
        </w:rPr>
        <w:t xml:space="preserve"> </w:t>
      </w:r>
      <w:r>
        <w:rPr>
          <w:b/>
          <w:spacing w:val="-2"/>
          <w:sz w:val="20"/>
        </w:rPr>
        <w:t>manufacturing.</w:t>
      </w:r>
    </w:p>
    <w:p w14:paraId="79E08A5D">
      <w:pPr>
        <w:pStyle w:val="8"/>
        <w:numPr>
          <w:ilvl w:val="4"/>
          <w:numId w:val="2"/>
        </w:numPr>
        <w:tabs>
          <w:tab w:val="left" w:pos="2075"/>
        </w:tabs>
        <w:spacing w:before="0" w:after="0" w:line="243" w:lineRule="exact"/>
        <w:ind w:left="2075" w:right="0" w:hanging="360"/>
        <w:jc w:val="left"/>
        <w:rPr>
          <w:rFonts w:ascii="Symbol" w:hAnsi="Symbol"/>
          <w:sz w:val="20"/>
        </w:rPr>
      </w:pPr>
      <w:r>
        <w:rPr>
          <w:b/>
          <w:sz w:val="20"/>
        </w:rPr>
        <w:t>Install</w:t>
      </w:r>
      <w:r>
        <w:rPr>
          <w:b/>
          <w:spacing w:val="-1"/>
          <w:sz w:val="20"/>
        </w:rPr>
        <w:t xml:space="preserve"> </w:t>
      </w:r>
      <w:r>
        <w:rPr>
          <w:b/>
          <w:sz w:val="20"/>
        </w:rPr>
        <w:t>the</w:t>
      </w:r>
      <w:r>
        <w:rPr>
          <w:b/>
          <w:spacing w:val="-8"/>
          <w:sz w:val="20"/>
        </w:rPr>
        <w:t xml:space="preserve"> </w:t>
      </w:r>
      <w:r>
        <w:rPr>
          <w:b/>
          <w:sz w:val="20"/>
        </w:rPr>
        <w:t>new</w:t>
      </w:r>
      <w:r>
        <w:rPr>
          <w:b/>
          <w:spacing w:val="-4"/>
          <w:sz w:val="20"/>
        </w:rPr>
        <w:t xml:space="preserve"> </w:t>
      </w:r>
      <w:r>
        <w:rPr>
          <w:b/>
          <w:sz w:val="20"/>
        </w:rPr>
        <w:t>plate</w:t>
      </w:r>
      <w:r>
        <w:rPr>
          <w:b/>
          <w:spacing w:val="-8"/>
          <w:sz w:val="20"/>
        </w:rPr>
        <w:t xml:space="preserve"> </w:t>
      </w:r>
      <w:r>
        <w:rPr>
          <w:b/>
          <w:sz w:val="20"/>
        </w:rPr>
        <w:t>for</w:t>
      </w:r>
      <w:r>
        <w:rPr>
          <w:b/>
          <w:spacing w:val="-7"/>
          <w:sz w:val="20"/>
        </w:rPr>
        <w:t xml:space="preserve"> </w:t>
      </w:r>
      <w:r>
        <w:rPr>
          <w:b/>
          <w:sz w:val="20"/>
        </w:rPr>
        <w:t>powder</w:t>
      </w:r>
      <w:r>
        <w:rPr>
          <w:b/>
          <w:spacing w:val="-3"/>
          <w:sz w:val="20"/>
        </w:rPr>
        <w:t xml:space="preserve"> </w:t>
      </w:r>
      <w:r>
        <w:rPr>
          <w:b/>
          <w:spacing w:val="-2"/>
          <w:sz w:val="20"/>
        </w:rPr>
        <w:t>coatings.</w:t>
      </w:r>
    </w:p>
    <w:p w14:paraId="72BD21D9">
      <w:pPr>
        <w:pStyle w:val="8"/>
        <w:numPr>
          <w:ilvl w:val="4"/>
          <w:numId w:val="2"/>
        </w:numPr>
        <w:tabs>
          <w:tab w:val="left" w:pos="2075"/>
        </w:tabs>
        <w:spacing w:before="0" w:after="0" w:line="245" w:lineRule="exact"/>
        <w:ind w:left="2075" w:right="0" w:hanging="360"/>
        <w:jc w:val="left"/>
        <w:rPr>
          <w:rFonts w:ascii="Symbol" w:hAnsi="Symbol"/>
          <w:sz w:val="20"/>
        </w:rPr>
      </w:pPr>
      <w:r>
        <w:rPr>
          <w:b/>
          <w:sz w:val="20"/>
        </w:rPr>
        <w:t>Responsible</w:t>
      </w:r>
      <w:r>
        <w:rPr>
          <w:b/>
          <w:spacing w:val="-9"/>
          <w:sz w:val="20"/>
        </w:rPr>
        <w:t xml:space="preserve"> </w:t>
      </w:r>
      <w:r>
        <w:rPr>
          <w:b/>
          <w:sz w:val="20"/>
        </w:rPr>
        <w:t>for</w:t>
      </w:r>
      <w:r>
        <w:rPr>
          <w:b/>
          <w:spacing w:val="-9"/>
          <w:sz w:val="20"/>
        </w:rPr>
        <w:t xml:space="preserve"> </w:t>
      </w:r>
      <w:r>
        <w:rPr>
          <w:b/>
          <w:sz w:val="20"/>
        </w:rPr>
        <w:t>UL</w:t>
      </w:r>
      <w:r>
        <w:rPr>
          <w:b/>
          <w:spacing w:val="-7"/>
          <w:sz w:val="20"/>
        </w:rPr>
        <w:t xml:space="preserve"> </w:t>
      </w:r>
      <w:r>
        <w:rPr>
          <w:b/>
          <w:sz w:val="20"/>
        </w:rPr>
        <w:t>certification</w:t>
      </w:r>
      <w:r>
        <w:rPr>
          <w:b/>
          <w:spacing w:val="-6"/>
          <w:sz w:val="20"/>
        </w:rPr>
        <w:t xml:space="preserve"> </w:t>
      </w:r>
      <w:r>
        <w:rPr>
          <w:b/>
          <w:sz w:val="20"/>
        </w:rPr>
        <w:t>of</w:t>
      </w:r>
      <w:r>
        <w:rPr>
          <w:b/>
          <w:spacing w:val="-7"/>
          <w:sz w:val="20"/>
        </w:rPr>
        <w:t xml:space="preserve"> </w:t>
      </w:r>
      <w:r>
        <w:rPr>
          <w:b/>
          <w:sz w:val="20"/>
        </w:rPr>
        <w:t>Ductile</w:t>
      </w:r>
      <w:r>
        <w:rPr>
          <w:b/>
          <w:spacing w:val="-9"/>
          <w:sz w:val="20"/>
        </w:rPr>
        <w:t xml:space="preserve"> </w:t>
      </w:r>
      <w:r>
        <w:rPr>
          <w:b/>
          <w:sz w:val="20"/>
        </w:rPr>
        <w:t>Iron</w:t>
      </w:r>
      <w:r>
        <w:rPr>
          <w:b/>
          <w:spacing w:val="-1"/>
          <w:sz w:val="20"/>
        </w:rPr>
        <w:t xml:space="preserve"> </w:t>
      </w:r>
      <w:r>
        <w:rPr>
          <w:b/>
          <w:spacing w:val="-2"/>
          <w:sz w:val="20"/>
        </w:rPr>
        <w:t>fittings.</w:t>
      </w:r>
    </w:p>
    <w:p w14:paraId="72E76058">
      <w:pPr>
        <w:pStyle w:val="8"/>
        <w:numPr>
          <w:ilvl w:val="4"/>
          <w:numId w:val="2"/>
        </w:numPr>
        <w:tabs>
          <w:tab w:val="left" w:pos="2075"/>
        </w:tabs>
        <w:spacing w:before="0" w:after="0" w:line="240" w:lineRule="auto"/>
        <w:ind w:left="2075" w:right="0" w:hanging="360"/>
        <w:jc w:val="left"/>
        <w:rPr>
          <w:rFonts w:ascii="Symbol" w:hAnsi="Symbol"/>
          <w:sz w:val="20"/>
        </w:rPr>
      </w:pPr>
      <w:r>
        <w:rPr>
          <w:b/>
          <w:sz w:val="20"/>
        </w:rPr>
        <w:t>Responsible</w:t>
      </w:r>
      <w:r>
        <w:rPr>
          <w:b/>
          <w:spacing w:val="-12"/>
          <w:sz w:val="20"/>
        </w:rPr>
        <w:t xml:space="preserve"> </w:t>
      </w:r>
      <w:r>
        <w:rPr>
          <w:b/>
          <w:sz w:val="20"/>
        </w:rPr>
        <w:t>for</w:t>
      </w:r>
      <w:r>
        <w:rPr>
          <w:b/>
          <w:spacing w:val="-12"/>
          <w:sz w:val="20"/>
        </w:rPr>
        <w:t xml:space="preserve"> </w:t>
      </w:r>
      <w:r>
        <w:rPr>
          <w:b/>
          <w:sz w:val="20"/>
        </w:rPr>
        <w:t>landing</w:t>
      </w:r>
      <w:r>
        <w:rPr>
          <w:b/>
          <w:spacing w:val="-5"/>
          <w:sz w:val="20"/>
        </w:rPr>
        <w:t xml:space="preserve"> </w:t>
      </w:r>
      <w:r>
        <w:rPr>
          <w:b/>
          <w:sz w:val="20"/>
        </w:rPr>
        <w:t>valve</w:t>
      </w:r>
      <w:r>
        <w:rPr>
          <w:b/>
          <w:spacing w:val="-8"/>
          <w:sz w:val="20"/>
        </w:rPr>
        <w:t xml:space="preserve"> </w:t>
      </w:r>
      <w:r>
        <w:rPr>
          <w:b/>
          <w:sz w:val="20"/>
        </w:rPr>
        <w:t>manufacturing</w:t>
      </w:r>
      <w:r>
        <w:rPr>
          <w:b/>
          <w:spacing w:val="-5"/>
          <w:sz w:val="20"/>
        </w:rPr>
        <w:t xml:space="preserve"> </w:t>
      </w:r>
      <w:r>
        <w:rPr>
          <w:b/>
          <w:sz w:val="20"/>
        </w:rPr>
        <w:t>and</w:t>
      </w:r>
      <w:r>
        <w:rPr>
          <w:b/>
          <w:spacing w:val="-9"/>
          <w:sz w:val="20"/>
        </w:rPr>
        <w:t xml:space="preserve"> </w:t>
      </w:r>
      <w:r>
        <w:rPr>
          <w:b/>
          <w:sz w:val="20"/>
        </w:rPr>
        <w:t>certification</w:t>
      </w:r>
      <w:r>
        <w:rPr>
          <w:b/>
          <w:spacing w:val="-9"/>
          <w:sz w:val="20"/>
        </w:rPr>
        <w:t xml:space="preserve"> </w:t>
      </w:r>
      <w:r>
        <w:rPr>
          <w:b/>
          <w:sz w:val="20"/>
        </w:rPr>
        <w:t>for</w:t>
      </w:r>
      <w:r>
        <w:rPr>
          <w:b/>
          <w:spacing w:val="-7"/>
          <w:sz w:val="20"/>
        </w:rPr>
        <w:t xml:space="preserve"> </w:t>
      </w:r>
      <w:r>
        <w:rPr>
          <w:b/>
          <w:spacing w:val="-4"/>
          <w:sz w:val="20"/>
        </w:rPr>
        <w:t>BIS.</w:t>
      </w:r>
    </w:p>
    <w:p w14:paraId="13DD9773">
      <w:pPr>
        <w:spacing w:after="0" w:line="240" w:lineRule="auto"/>
        <w:jc w:val="left"/>
        <w:rPr>
          <w:rFonts w:ascii="Symbol" w:hAnsi="Symbol"/>
          <w:sz w:val="20"/>
        </w:rPr>
        <w:sectPr>
          <w:pgSz w:w="12240" w:h="15840"/>
          <w:pgMar w:top="1540" w:right="940" w:bottom="280" w:left="940" w:header="720" w:footer="720" w:gutter="0"/>
          <w:cols w:space="720" w:num="1"/>
        </w:sectPr>
      </w:pPr>
    </w:p>
    <w:p w14:paraId="13231703">
      <w:pPr>
        <w:spacing w:before="75"/>
        <w:ind w:left="692" w:right="0" w:firstLine="0"/>
        <w:jc w:val="left"/>
        <w:rPr>
          <w:b/>
          <w:sz w:val="22"/>
        </w:rPr>
      </w:pPr>
      <w:r>
        <w:rPr>
          <w:b/>
          <w:sz w:val="22"/>
        </w:rPr>
        <w:t>Perfect</w:t>
      </w:r>
      <w:r>
        <w:rPr>
          <w:b/>
          <w:spacing w:val="24"/>
          <w:sz w:val="22"/>
        </w:rPr>
        <w:t xml:space="preserve">  </w:t>
      </w:r>
      <w:r>
        <w:rPr>
          <w:b/>
          <w:sz w:val="22"/>
        </w:rPr>
        <w:t>(</w:t>
      </w:r>
      <w:r>
        <w:rPr>
          <w:b/>
          <w:spacing w:val="-2"/>
          <w:sz w:val="22"/>
        </w:rPr>
        <w:t xml:space="preserve"> </w:t>
      </w:r>
      <w:r>
        <w:rPr>
          <w:b/>
          <w:sz w:val="22"/>
        </w:rPr>
        <w:t>LP</w:t>
      </w:r>
      <w:r>
        <w:rPr>
          <w:b/>
          <w:spacing w:val="-5"/>
          <w:sz w:val="22"/>
        </w:rPr>
        <w:t xml:space="preserve"> </w:t>
      </w:r>
      <w:r>
        <w:rPr>
          <w:b/>
          <w:sz w:val="22"/>
        </w:rPr>
        <w:t>valves)</w:t>
      </w:r>
      <w:r>
        <w:rPr>
          <w:b/>
          <w:spacing w:val="58"/>
          <w:sz w:val="22"/>
        </w:rPr>
        <w:t xml:space="preserve"> </w:t>
      </w:r>
      <w:r>
        <w:rPr>
          <w:b/>
          <w:sz w:val="22"/>
        </w:rPr>
        <w:t>from</w:t>
      </w:r>
      <w:r>
        <w:rPr>
          <w:b/>
          <w:spacing w:val="56"/>
          <w:sz w:val="22"/>
        </w:rPr>
        <w:t xml:space="preserve"> </w:t>
      </w:r>
      <w:r>
        <w:rPr>
          <w:b/>
          <w:sz w:val="22"/>
        </w:rPr>
        <w:t>Sep</w:t>
      </w:r>
      <w:r>
        <w:rPr>
          <w:b/>
          <w:spacing w:val="-2"/>
          <w:sz w:val="22"/>
        </w:rPr>
        <w:t xml:space="preserve"> </w:t>
      </w:r>
      <w:r>
        <w:rPr>
          <w:b/>
          <w:sz w:val="22"/>
        </w:rPr>
        <w:t>2018-</w:t>
      </w:r>
      <w:r>
        <w:rPr>
          <w:b/>
          <w:spacing w:val="-3"/>
          <w:sz w:val="22"/>
        </w:rPr>
        <w:t xml:space="preserve"> </w:t>
      </w:r>
      <w:r>
        <w:rPr>
          <w:b/>
          <w:sz w:val="22"/>
        </w:rPr>
        <w:t>Aug</w:t>
      </w:r>
      <w:r>
        <w:rPr>
          <w:b/>
          <w:spacing w:val="-1"/>
          <w:sz w:val="22"/>
        </w:rPr>
        <w:t xml:space="preserve"> </w:t>
      </w:r>
      <w:r>
        <w:rPr>
          <w:b/>
          <w:spacing w:val="-4"/>
          <w:sz w:val="22"/>
        </w:rPr>
        <w:t>2020)</w:t>
      </w:r>
    </w:p>
    <w:p w14:paraId="2080A552">
      <w:pPr>
        <w:pStyle w:val="8"/>
        <w:numPr>
          <w:ilvl w:val="0"/>
          <w:numId w:val="3"/>
        </w:numPr>
        <w:tabs>
          <w:tab w:val="left" w:pos="1729"/>
        </w:tabs>
        <w:spacing w:before="228" w:after="0" w:line="245" w:lineRule="exact"/>
        <w:ind w:left="1729" w:right="0" w:hanging="360"/>
        <w:jc w:val="left"/>
        <w:rPr>
          <w:b/>
          <w:sz w:val="20"/>
        </w:rPr>
      </w:pPr>
      <w:r>
        <w:rPr>
          <w:b/>
          <w:sz w:val="20"/>
        </w:rPr>
        <w:t>Responsible</w:t>
      </w:r>
      <w:r>
        <w:rPr>
          <w:b/>
          <w:spacing w:val="-10"/>
          <w:sz w:val="20"/>
        </w:rPr>
        <w:t xml:space="preserve"> </w:t>
      </w:r>
      <w:r>
        <w:rPr>
          <w:b/>
          <w:sz w:val="20"/>
        </w:rPr>
        <w:t>for</w:t>
      </w:r>
      <w:r>
        <w:rPr>
          <w:b/>
          <w:spacing w:val="-10"/>
          <w:sz w:val="20"/>
        </w:rPr>
        <w:t xml:space="preserve"> </w:t>
      </w:r>
      <w:r>
        <w:rPr>
          <w:b/>
          <w:sz w:val="20"/>
        </w:rPr>
        <w:t>Develop</w:t>
      </w:r>
      <w:r>
        <w:rPr>
          <w:b/>
          <w:spacing w:val="-3"/>
          <w:sz w:val="20"/>
        </w:rPr>
        <w:t xml:space="preserve"> </w:t>
      </w:r>
      <w:r>
        <w:rPr>
          <w:b/>
          <w:sz w:val="20"/>
        </w:rPr>
        <w:t>the</w:t>
      </w:r>
      <w:r>
        <w:rPr>
          <w:b/>
          <w:spacing w:val="-5"/>
          <w:sz w:val="20"/>
        </w:rPr>
        <w:t xml:space="preserve"> </w:t>
      </w:r>
      <w:r>
        <w:rPr>
          <w:b/>
          <w:sz w:val="20"/>
        </w:rPr>
        <w:t>tamper</w:t>
      </w:r>
      <w:r>
        <w:rPr>
          <w:b/>
          <w:spacing w:val="-10"/>
          <w:sz w:val="20"/>
        </w:rPr>
        <w:t xml:space="preserve"> </w:t>
      </w:r>
      <w:r>
        <w:rPr>
          <w:b/>
          <w:sz w:val="20"/>
        </w:rPr>
        <w:t>proof</w:t>
      </w:r>
      <w:r>
        <w:rPr>
          <w:b/>
          <w:spacing w:val="-4"/>
          <w:sz w:val="20"/>
        </w:rPr>
        <w:t xml:space="preserve"> </w:t>
      </w:r>
      <w:r>
        <w:rPr>
          <w:b/>
          <w:sz w:val="20"/>
        </w:rPr>
        <w:t>Air</w:t>
      </w:r>
      <w:r>
        <w:rPr>
          <w:b/>
          <w:spacing w:val="-5"/>
          <w:sz w:val="20"/>
        </w:rPr>
        <w:t xml:space="preserve"> </w:t>
      </w:r>
      <w:r>
        <w:rPr>
          <w:b/>
          <w:spacing w:val="-2"/>
          <w:sz w:val="20"/>
        </w:rPr>
        <w:t>Valve.</w:t>
      </w:r>
    </w:p>
    <w:p w14:paraId="2113166E">
      <w:pPr>
        <w:pStyle w:val="8"/>
        <w:numPr>
          <w:ilvl w:val="0"/>
          <w:numId w:val="3"/>
        </w:numPr>
        <w:tabs>
          <w:tab w:val="left" w:pos="1729"/>
        </w:tabs>
        <w:spacing w:before="0" w:after="0" w:line="245" w:lineRule="exact"/>
        <w:ind w:left="1729" w:right="0" w:hanging="360"/>
        <w:jc w:val="left"/>
        <w:rPr>
          <w:b/>
          <w:sz w:val="20"/>
        </w:rPr>
      </w:pPr>
      <w:r>
        <w:rPr>
          <w:b/>
          <w:sz w:val="20"/>
        </w:rPr>
        <w:t>Responsible</w:t>
      </w:r>
      <w:r>
        <w:rPr>
          <w:b/>
          <w:spacing w:val="-10"/>
          <w:sz w:val="20"/>
        </w:rPr>
        <w:t xml:space="preserve"> </w:t>
      </w:r>
      <w:r>
        <w:rPr>
          <w:b/>
          <w:sz w:val="20"/>
        </w:rPr>
        <w:t>for</w:t>
      </w:r>
      <w:r>
        <w:rPr>
          <w:b/>
          <w:spacing w:val="-7"/>
          <w:sz w:val="20"/>
        </w:rPr>
        <w:t xml:space="preserve"> </w:t>
      </w:r>
      <w:r>
        <w:rPr>
          <w:b/>
          <w:sz w:val="20"/>
        </w:rPr>
        <w:t>Resilient</w:t>
      </w:r>
      <w:r>
        <w:rPr>
          <w:b/>
          <w:spacing w:val="-4"/>
          <w:sz w:val="20"/>
        </w:rPr>
        <w:t xml:space="preserve"> </w:t>
      </w:r>
      <w:r>
        <w:rPr>
          <w:b/>
          <w:sz w:val="20"/>
        </w:rPr>
        <w:t>seated</w:t>
      </w:r>
      <w:r>
        <w:rPr>
          <w:b/>
          <w:spacing w:val="-7"/>
          <w:sz w:val="20"/>
        </w:rPr>
        <w:t xml:space="preserve"> </w:t>
      </w:r>
      <w:r>
        <w:rPr>
          <w:b/>
          <w:sz w:val="20"/>
        </w:rPr>
        <w:t>gate</w:t>
      </w:r>
      <w:r>
        <w:rPr>
          <w:b/>
          <w:spacing w:val="-9"/>
          <w:sz w:val="20"/>
        </w:rPr>
        <w:t xml:space="preserve"> </w:t>
      </w:r>
      <w:r>
        <w:rPr>
          <w:b/>
          <w:sz w:val="20"/>
        </w:rPr>
        <w:t>valve</w:t>
      </w:r>
      <w:r>
        <w:rPr>
          <w:b/>
          <w:spacing w:val="-5"/>
          <w:sz w:val="20"/>
        </w:rPr>
        <w:t xml:space="preserve"> </w:t>
      </w:r>
      <w:r>
        <w:rPr>
          <w:b/>
          <w:sz w:val="20"/>
        </w:rPr>
        <w:t>new</w:t>
      </w:r>
      <w:r>
        <w:rPr>
          <w:b/>
          <w:spacing w:val="-6"/>
          <w:sz w:val="20"/>
        </w:rPr>
        <w:t xml:space="preserve"> </w:t>
      </w:r>
      <w:r>
        <w:rPr>
          <w:b/>
          <w:sz w:val="20"/>
        </w:rPr>
        <w:t>designs</w:t>
      </w:r>
      <w:r>
        <w:rPr>
          <w:b/>
          <w:spacing w:val="-9"/>
          <w:sz w:val="20"/>
        </w:rPr>
        <w:t xml:space="preserve"> </w:t>
      </w:r>
      <w:r>
        <w:rPr>
          <w:b/>
          <w:sz w:val="20"/>
        </w:rPr>
        <w:t>for</w:t>
      </w:r>
      <w:r>
        <w:rPr>
          <w:b/>
          <w:spacing w:val="-10"/>
          <w:sz w:val="20"/>
        </w:rPr>
        <w:t xml:space="preserve"> </w:t>
      </w:r>
      <w:r>
        <w:rPr>
          <w:b/>
          <w:sz w:val="20"/>
        </w:rPr>
        <w:t>advance</w:t>
      </w:r>
      <w:r>
        <w:rPr>
          <w:b/>
          <w:spacing w:val="-4"/>
          <w:sz w:val="20"/>
        </w:rPr>
        <w:t xml:space="preserve"> </w:t>
      </w:r>
      <w:r>
        <w:rPr>
          <w:b/>
          <w:spacing w:val="-2"/>
          <w:sz w:val="20"/>
        </w:rPr>
        <w:t>features</w:t>
      </w:r>
    </w:p>
    <w:p w14:paraId="12FFA2EB">
      <w:pPr>
        <w:pStyle w:val="8"/>
        <w:numPr>
          <w:ilvl w:val="0"/>
          <w:numId w:val="3"/>
        </w:numPr>
        <w:tabs>
          <w:tab w:val="left" w:pos="1729"/>
        </w:tabs>
        <w:spacing w:before="0" w:after="0" w:line="243" w:lineRule="exact"/>
        <w:ind w:left="1729" w:right="0" w:hanging="360"/>
        <w:jc w:val="left"/>
        <w:rPr>
          <w:b/>
          <w:sz w:val="20"/>
        </w:rPr>
      </w:pPr>
      <w:r>
        <w:rPr>
          <w:b/>
          <w:sz w:val="20"/>
        </w:rPr>
        <w:t>Responsible</w:t>
      </w:r>
      <w:r>
        <w:rPr>
          <w:b/>
          <w:spacing w:val="-8"/>
          <w:sz w:val="20"/>
        </w:rPr>
        <w:t xml:space="preserve"> </w:t>
      </w:r>
      <w:r>
        <w:rPr>
          <w:b/>
          <w:sz w:val="20"/>
        </w:rPr>
        <w:t>for</w:t>
      </w:r>
      <w:r>
        <w:rPr>
          <w:b/>
          <w:spacing w:val="-8"/>
          <w:sz w:val="20"/>
        </w:rPr>
        <w:t xml:space="preserve"> </w:t>
      </w:r>
      <w:r>
        <w:rPr>
          <w:b/>
          <w:sz w:val="20"/>
        </w:rPr>
        <w:t>BIS</w:t>
      </w:r>
      <w:r>
        <w:rPr>
          <w:b/>
          <w:spacing w:val="-6"/>
          <w:sz w:val="20"/>
        </w:rPr>
        <w:t xml:space="preserve"> </w:t>
      </w:r>
      <w:r>
        <w:rPr>
          <w:b/>
          <w:sz w:val="20"/>
        </w:rPr>
        <w:t>certification</w:t>
      </w:r>
      <w:r>
        <w:rPr>
          <w:b/>
          <w:spacing w:val="-6"/>
          <w:sz w:val="20"/>
        </w:rPr>
        <w:t xml:space="preserve"> </w:t>
      </w:r>
      <w:r>
        <w:rPr>
          <w:b/>
          <w:sz w:val="20"/>
        </w:rPr>
        <w:t>of</w:t>
      </w:r>
      <w:r>
        <w:rPr>
          <w:b/>
          <w:spacing w:val="-2"/>
          <w:sz w:val="20"/>
        </w:rPr>
        <w:t xml:space="preserve"> </w:t>
      </w:r>
      <w:r>
        <w:rPr>
          <w:b/>
          <w:sz w:val="20"/>
        </w:rPr>
        <w:t>Air</w:t>
      </w:r>
      <w:r>
        <w:rPr>
          <w:b/>
          <w:spacing w:val="-3"/>
          <w:sz w:val="20"/>
        </w:rPr>
        <w:t xml:space="preserve"> </w:t>
      </w:r>
      <w:r>
        <w:rPr>
          <w:b/>
          <w:sz w:val="20"/>
        </w:rPr>
        <w:t>valve</w:t>
      </w:r>
      <w:r>
        <w:rPr>
          <w:b/>
          <w:spacing w:val="-3"/>
          <w:sz w:val="20"/>
        </w:rPr>
        <w:t xml:space="preserve"> </w:t>
      </w:r>
      <w:r>
        <w:rPr>
          <w:b/>
          <w:sz w:val="20"/>
        </w:rPr>
        <w:t>form</w:t>
      </w:r>
      <w:r>
        <w:rPr>
          <w:b/>
          <w:spacing w:val="-13"/>
          <w:sz w:val="20"/>
        </w:rPr>
        <w:t xml:space="preserve"> </w:t>
      </w:r>
      <w:r>
        <w:rPr>
          <w:b/>
          <w:sz w:val="20"/>
        </w:rPr>
        <w:t>BIS</w:t>
      </w:r>
      <w:r>
        <w:rPr>
          <w:b/>
          <w:spacing w:val="-2"/>
          <w:sz w:val="20"/>
        </w:rPr>
        <w:t xml:space="preserve"> </w:t>
      </w:r>
      <w:r>
        <w:rPr>
          <w:b/>
          <w:sz w:val="20"/>
        </w:rPr>
        <w:t>as</w:t>
      </w:r>
      <w:r>
        <w:rPr>
          <w:b/>
          <w:spacing w:val="-8"/>
          <w:sz w:val="20"/>
        </w:rPr>
        <w:t xml:space="preserve"> </w:t>
      </w:r>
      <w:r>
        <w:rPr>
          <w:b/>
          <w:sz w:val="20"/>
        </w:rPr>
        <w:t>per</w:t>
      </w:r>
      <w:r>
        <w:rPr>
          <w:b/>
          <w:spacing w:val="-3"/>
          <w:sz w:val="20"/>
        </w:rPr>
        <w:t xml:space="preserve"> </w:t>
      </w:r>
      <w:r>
        <w:rPr>
          <w:b/>
          <w:sz w:val="20"/>
        </w:rPr>
        <w:t>IS</w:t>
      </w:r>
      <w:r>
        <w:rPr>
          <w:b/>
          <w:spacing w:val="-6"/>
          <w:sz w:val="20"/>
        </w:rPr>
        <w:t xml:space="preserve"> </w:t>
      </w:r>
      <w:r>
        <w:rPr>
          <w:b/>
          <w:spacing w:val="-2"/>
          <w:sz w:val="20"/>
        </w:rPr>
        <w:t>14845.</w:t>
      </w:r>
    </w:p>
    <w:p w14:paraId="47B4E2AF">
      <w:pPr>
        <w:pStyle w:val="8"/>
        <w:numPr>
          <w:ilvl w:val="0"/>
          <w:numId w:val="3"/>
        </w:numPr>
        <w:tabs>
          <w:tab w:val="left" w:pos="1729"/>
        </w:tabs>
        <w:spacing w:before="0" w:after="0" w:line="240" w:lineRule="auto"/>
        <w:ind w:left="1729" w:right="879" w:hanging="360"/>
        <w:jc w:val="left"/>
        <w:rPr>
          <w:b/>
          <w:sz w:val="20"/>
        </w:rPr>
      </w:pPr>
      <w:r>
        <w:rPr>
          <w:b/>
          <w:sz w:val="20"/>
        </w:rPr>
        <w:t>Responsible</w:t>
      </w:r>
      <w:r>
        <w:rPr>
          <w:b/>
          <w:spacing w:val="-8"/>
          <w:sz w:val="20"/>
        </w:rPr>
        <w:t xml:space="preserve"> </w:t>
      </w:r>
      <w:r>
        <w:rPr>
          <w:b/>
          <w:sz w:val="20"/>
        </w:rPr>
        <w:t>for</w:t>
      </w:r>
      <w:r>
        <w:rPr>
          <w:b/>
          <w:spacing w:val="-6"/>
          <w:sz w:val="20"/>
        </w:rPr>
        <w:t xml:space="preserve"> </w:t>
      </w:r>
      <w:r>
        <w:rPr>
          <w:b/>
          <w:sz w:val="20"/>
        </w:rPr>
        <w:t>technical</w:t>
      </w:r>
      <w:r>
        <w:rPr>
          <w:b/>
          <w:spacing w:val="-5"/>
          <w:sz w:val="20"/>
        </w:rPr>
        <w:t xml:space="preserve"> </w:t>
      </w:r>
      <w:r>
        <w:rPr>
          <w:b/>
          <w:sz w:val="20"/>
        </w:rPr>
        <w:t>presentation</w:t>
      </w:r>
      <w:r>
        <w:rPr>
          <w:b/>
          <w:spacing w:val="-5"/>
          <w:sz w:val="20"/>
        </w:rPr>
        <w:t xml:space="preserve"> </w:t>
      </w:r>
      <w:r>
        <w:rPr>
          <w:b/>
          <w:sz w:val="20"/>
        </w:rPr>
        <w:t>to consulantant</w:t>
      </w:r>
      <w:r>
        <w:rPr>
          <w:b/>
          <w:spacing w:val="-2"/>
          <w:sz w:val="20"/>
        </w:rPr>
        <w:t xml:space="preserve"> </w:t>
      </w:r>
      <w:r>
        <w:rPr>
          <w:b/>
          <w:sz w:val="20"/>
        </w:rPr>
        <w:t>for</w:t>
      </w:r>
      <w:r>
        <w:rPr>
          <w:b/>
          <w:spacing w:val="-8"/>
          <w:sz w:val="20"/>
        </w:rPr>
        <w:t xml:space="preserve"> </w:t>
      </w:r>
      <w:r>
        <w:rPr>
          <w:b/>
          <w:sz w:val="20"/>
        </w:rPr>
        <w:t>product</w:t>
      </w:r>
      <w:r>
        <w:rPr>
          <w:b/>
          <w:spacing w:val="-2"/>
          <w:sz w:val="20"/>
        </w:rPr>
        <w:t xml:space="preserve"> </w:t>
      </w:r>
      <w:r>
        <w:rPr>
          <w:b/>
          <w:sz w:val="20"/>
        </w:rPr>
        <w:t>approvals</w:t>
      </w:r>
      <w:r>
        <w:rPr>
          <w:b/>
          <w:spacing w:val="-3"/>
          <w:sz w:val="20"/>
        </w:rPr>
        <w:t xml:space="preserve"> </w:t>
      </w:r>
      <w:r>
        <w:rPr>
          <w:b/>
          <w:sz w:val="20"/>
        </w:rPr>
        <w:t>like Pluming India , Ashre , PWD , other Govt Dept., Etc .</w:t>
      </w:r>
    </w:p>
    <w:p w14:paraId="43DCDC63">
      <w:pPr>
        <w:pStyle w:val="8"/>
        <w:numPr>
          <w:ilvl w:val="0"/>
          <w:numId w:val="3"/>
        </w:numPr>
        <w:tabs>
          <w:tab w:val="left" w:pos="1729"/>
        </w:tabs>
        <w:spacing w:before="0" w:after="0" w:line="240" w:lineRule="auto"/>
        <w:ind w:left="1729" w:right="751" w:hanging="360"/>
        <w:jc w:val="left"/>
        <w:rPr>
          <w:b/>
          <w:sz w:val="20"/>
        </w:rPr>
      </w:pPr>
      <w:r>
        <w:rPr>
          <w:b/>
          <w:sz w:val="20"/>
        </w:rPr>
        <w:t>Responsible</w:t>
      </w:r>
      <w:r>
        <w:rPr>
          <w:b/>
          <w:spacing w:val="-7"/>
          <w:sz w:val="20"/>
        </w:rPr>
        <w:t xml:space="preserve"> </w:t>
      </w:r>
      <w:r>
        <w:rPr>
          <w:b/>
          <w:sz w:val="20"/>
        </w:rPr>
        <w:t>for</w:t>
      </w:r>
      <w:r>
        <w:rPr>
          <w:b/>
          <w:spacing w:val="-7"/>
          <w:sz w:val="20"/>
        </w:rPr>
        <w:t xml:space="preserve"> </w:t>
      </w:r>
      <w:r>
        <w:rPr>
          <w:b/>
          <w:sz w:val="20"/>
        </w:rPr>
        <w:t>Actuator</w:t>
      </w:r>
      <w:r>
        <w:rPr>
          <w:b/>
          <w:spacing w:val="-3"/>
          <w:sz w:val="20"/>
        </w:rPr>
        <w:t xml:space="preserve"> </w:t>
      </w:r>
      <w:r>
        <w:rPr>
          <w:b/>
          <w:sz w:val="20"/>
        </w:rPr>
        <w:t>valve</w:t>
      </w:r>
      <w:r>
        <w:rPr>
          <w:b/>
          <w:spacing w:val="-3"/>
          <w:sz w:val="20"/>
        </w:rPr>
        <w:t xml:space="preserve"> </w:t>
      </w:r>
      <w:r>
        <w:rPr>
          <w:b/>
          <w:sz w:val="20"/>
        </w:rPr>
        <w:t>manufacturing</w:t>
      </w:r>
      <w:r>
        <w:rPr>
          <w:b/>
          <w:spacing w:val="-4"/>
          <w:sz w:val="20"/>
        </w:rPr>
        <w:t xml:space="preserve"> </w:t>
      </w:r>
      <w:r>
        <w:rPr>
          <w:b/>
          <w:sz w:val="20"/>
        </w:rPr>
        <w:t>used</w:t>
      </w:r>
      <w:r>
        <w:rPr>
          <w:b/>
          <w:spacing w:val="-4"/>
          <w:sz w:val="20"/>
        </w:rPr>
        <w:t xml:space="preserve"> </w:t>
      </w:r>
      <w:r>
        <w:rPr>
          <w:b/>
          <w:sz w:val="20"/>
        </w:rPr>
        <w:t>in</w:t>
      </w:r>
      <w:r>
        <w:rPr>
          <w:b/>
          <w:spacing w:val="-4"/>
          <w:sz w:val="20"/>
        </w:rPr>
        <w:t xml:space="preserve"> </w:t>
      </w:r>
      <w:r>
        <w:rPr>
          <w:b/>
          <w:sz w:val="20"/>
        </w:rPr>
        <w:t>SCADA</w:t>
      </w:r>
      <w:r>
        <w:rPr>
          <w:b/>
          <w:spacing w:val="-7"/>
          <w:sz w:val="20"/>
        </w:rPr>
        <w:t xml:space="preserve"> </w:t>
      </w:r>
      <w:r>
        <w:rPr>
          <w:b/>
          <w:sz w:val="20"/>
        </w:rPr>
        <w:t>system. Gate</w:t>
      </w:r>
      <w:r>
        <w:rPr>
          <w:b/>
          <w:spacing w:val="-3"/>
          <w:sz w:val="20"/>
        </w:rPr>
        <w:t xml:space="preserve"> </w:t>
      </w:r>
      <w:r>
        <w:rPr>
          <w:b/>
          <w:sz w:val="20"/>
        </w:rPr>
        <w:t>valve</w:t>
      </w:r>
      <w:r>
        <w:rPr>
          <w:b/>
          <w:spacing w:val="-3"/>
          <w:sz w:val="20"/>
        </w:rPr>
        <w:t xml:space="preserve"> </w:t>
      </w:r>
      <w:r>
        <w:rPr>
          <w:b/>
          <w:sz w:val="20"/>
        </w:rPr>
        <w:t>, Butterfly valve.</w:t>
      </w:r>
    </w:p>
    <w:p w14:paraId="3443F3F8">
      <w:pPr>
        <w:pStyle w:val="8"/>
        <w:numPr>
          <w:ilvl w:val="0"/>
          <w:numId w:val="3"/>
        </w:numPr>
        <w:tabs>
          <w:tab w:val="left" w:pos="1729"/>
        </w:tabs>
        <w:spacing w:before="0" w:after="0" w:line="243" w:lineRule="exact"/>
        <w:ind w:left="1729" w:right="0" w:hanging="360"/>
        <w:jc w:val="left"/>
        <w:rPr>
          <w:b/>
          <w:sz w:val="20"/>
        </w:rPr>
      </w:pPr>
      <w:r>
        <w:rPr>
          <w:b/>
          <w:sz w:val="20"/>
        </w:rPr>
        <w:t>Responsible</w:t>
      </w:r>
      <w:r>
        <w:rPr>
          <w:b/>
          <w:spacing w:val="-12"/>
          <w:sz w:val="20"/>
        </w:rPr>
        <w:t xml:space="preserve"> </w:t>
      </w:r>
      <w:r>
        <w:rPr>
          <w:b/>
          <w:sz w:val="20"/>
        </w:rPr>
        <w:t>for</w:t>
      </w:r>
      <w:r>
        <w:rPr>
          <w:b/>
          <w:spacing w:val="-12"/>
          <w:sz w:val="20"/>
        </w:rPr>
        <w:t xml:space="preserve"> </w:t>
      </w:r>
      <w:r>
        <w:rPr>
          <w:b/>
          <w:sz w:val="20"/>
        </w:rPr>
        <w:t>Resilient</w:t>
      </w:r>
      <w:r>
        <w:rPr>
          <w:b/>
          <w:spacing w:val="-6"/>
          <w:sz w:val="20"/>
        </w:rPr>
        <w:t xml:space="preserve"> </w:t>
      </w:r>
      <w:r>
        <w:rPr>
          <w:b/>
          <w:sz w:val="20"/>
        </w:rPr>
        <w:t>seated</w:t>
      </w:r>
      <w:r>
        <w:rPr>
          <w:b/>
          <w:spacing w:val="-9"/>
          <w:sz w:val="20"/>
        </w:rPr>
        <w:t xml:space="preserve"> </w:t>
      </w:r>
      <w:r>
        <w:rPr>
          <w:b/>
          <w:sz w:val="20"/>
        </w:rPr>
        <w:t>gate</w:t>
      </w:r>
      <w:r>
        <w:rPr>
          <w:b/>
          <w:spacing w:val="-12"/>
          <w:sz w:val="20"/>
        </w:rPr>
        <w:t xml:space="preserve"> </w:t>
      </w:r>
      <w:r>
        <w:rPr>
          <w:b/>
          <w:sz w:val="20"/>
        </w:rPr>
        <w:t>valve</w:t>
      </w:r>
      <w:r>
        <w:rPr>
          <w:b/>
          <w:spacing w:val="-7"/>
          <w:sz w:val="20"/>
        </w:rPr>
        <w:t xml:space="preserve"> </w:t>
      </w:r>
      <w:r>
        <w:rPr>
          <w:b/>
          <w:sz w:val="20"/>
        </w:rPr>
        <w:t>manufacturing</w:t>
      </w:r>
      <w:r>
        <w:rPr>
          <w:b/>
          <w:spacing w:val="-9"/>
          <w:sz w:val="20"/>
        </w:rPr>
        <w:t xml:space="preserve"> </w:t>
      </w:r>
      <w:r>
        <w:rPr>
          <w:b/>
          <w:spacing w:val="-2"/>
          <w:sz w:val="20"/>
        </w:rPr>
        <w:t>process.</w:t>
      </w:r>
    </w:p>
    <w:p w14:paraId="3BA29C12">
      <w:pPr>
        <w:pStyle w:val="8"/>
        <w:numPr>
          <w:ilvl w:val="0"/>
          <w:numId w:val="3"/>
        </w:numPr>
        <w:tabs>
          <w:tab w:val="left" w:pos="1729"/>
        </w:tabs>
        <w:spacing w:before="0" w:after="0" w:line="243" w:lineRule="exact"/>
        <w:ind w:left="1729" w:right="0" w:hanging="360"/>
        <w:jc w:val="left"/>
        <w:rPr>
          <w:b/>
          <w:sz w:val="20"/>
        </w:rPr>
      </w:pPr>
      <w:r>
        <w:rPr>
          <w:b/>
          <w:sz w:val="20"/>
        </w:rPr>
        <w:t>Responsible</w:t>
      </w:r>
      <w:r>
        <w:rPr>
          <w:b/>
          <w:spacing w:val="-10"/>
          <w:sz w:val="20"/>
        </w:rPr>
        <w:t xml:space="preserve"> </w:t>
      </w:r>
      <w:r>
        <w:rPr>
          <w:b/>
          <w:sz w:val="20"/>
        </w:rPr>
        <w:t>for</w:t>
      </w:r>
      <w:r>
        <w:rPr>
          <w:b/>
          <w:spacing w:val="-9"/>
          <w:sz w:val="20"/>
        </w:rPr>
        <w:t xml:space="preserve"> </w:t>
      </w:r>
      <w:r>
        <w:rPr>
          <w:b/>
          <w:sz w:val="20"/>
        </w:rPr>
        <w:t>increase</w:t>
      </w:r>
      <w:r>
        <w:rPr>
          <w:b/>
          <w:spacing w:val="47"/>
          <w:sz w:val="20"/>
        </w:rPr>
        <w:t xml:space="preserve"> </w:t>
      </w:r>
      <w:r>
        <w:rPr>
          <w:b/>
          <w:sz w:val="20"/>
        </w:rPr>
        <w:t>the</w:t>
      </w:r>
      <w:r>
        <w:rPr>
          <w:b/>
          <w:spacing w:val="-10"/>
          <w:sz w:val="20"/>
        </w:rPr>
        <w:t xml:space="preserve"> </w:t>
      </w:r>
      <w:r>
        <w:rPr>
          <w:b/>
          <w:sz w:val="20"/>
        </w:rPr>
        <w:t>production</w:t>
      </w:r>
      <w:r>
        <w:rPr>
          <w:b/>
          <w:spacing w:val="-2"/>
          <w:sz w:val="20"/>
        </w:rPr>
        <w:t xml:space="preserve"> </w:t>
      </w:r>
      <w:r>
        <w:rPr>
          <w:b/>
          <w:sz w:val="20"/>
        </w:rPr>
        <w:t>for</w:t>
      </w:r>
      <w:r>
        <w:rPr>
          <w:b/>
          <w:spacing w:val="-9"/>
          <w:sz w:val="20"/>
        </w:rPr>
        <w:t xml:space="preserve"> </w:t>
      </w:r>
      <w:r>
        <w:rPr>
          <w:b/>
          <w:sz w:val="20"/>
        </w:rPr>
        <w:t>gate</w:t>
      </w:r>
      <w:r>
        <w:rPr>
          <w:b/>
          <w:spacing w:val="-5"/>
          <w:sz w:val="20"/>
        </w:rPr>
        <w:t xml:space="preserve"> </w:t>
      </w:r>
      <w:r>
        <w:rPr>
          <w:b/>
          <w:sz w:val="20"/>
        </w:rPr>
        <w:t>valve</w:t>
      </w:r>
      <w:r>
        <w:rPr>
          <w:b/>
          <w:spacing w:val="-5"/>
          <w:sz w:val="20"/>
        </w:rPr>
        <w:t xml:space="preserve"> </w:t>
      </w:r>
      <w:r>
        <w:rPr>
          <w:b/>
          <w:sz w:val="20"/>
        </w:rPr>
        <w:t>and</w:t>
      </w:r>
      <w:r>
        <w:rPr>
          <w:b/>
          <w:spacing w:val="-7"/>
          <w:sz w:val="20"/>
        </w:rPr>
        <w:t xml:space="preserve"> </w:t>
      </w:r>
      <w:r>
        <w:rPr>
          <w:b/>
          <w:sz w:val="20"/>
        </w:rPr>
        <w:t>butterfly</w:t>
      </w:r>
      <w:r>
        <w:rPr>
          <w:b/>
          <w:spacing w:val="-4"/>
          <w:sz w:val="20"/>
        </w:rPr>
        <w:t xml:space="preserve"> </w:t>
      </w:r>
      <w:r>
        <w:rPr>
          <w:b/>
          <w:spacing w:val="-2"/>
          <w:sz w:val="20"/>
        </w:rPr>
        <w:t>valves.</w:t>
      </w:r>
    </w:p>
    <w:p w14:paraId="5B17AAB6">
      <w:pPr>
        <w:pStyle w:val="5"/>
        <w:spacing w:before="228"/>
      </w:pPr>
    </w:p>
    <w:p w14:paraId="73C97777">
      <w:pPr>
        <w:spacing w:before="1"/>
        <w:ind w:left="572" w:right="0" w:firstLine="0"/>
        <w:jc w:val="left"/>
        <w:rPr>
          <w:b/>
          <w:sz w:val="22"/>
        </w:rPr>
      </w:pPr>
      <w:r>
        <w:rPr>
          <w:b/>
          <w:sz w:val="22"/>
        </w:rPr>
        <w:t>KARTAR</w:t>
      </w:r>
      <w:r>
        <w:rPr>
          <w:b/>
          <w:spacing w:val="-5"/>
          <w:sz w:val="22"/>
        </w:rPr>
        <w:t xml:space="preserve"> </w:t>
      </w:r>
      <w:r>
        <w:rPr>
          <w:b/>
          <w:sz w:val="22"/>
        </w:rPr>
        <w:t>VALVES</w:t>
      </w:r>
      <w:r>
        <w:rPr>
          <w:b/>
          <w:spacing w:val="56"/>
          <w:sz w:val="22"/>
        </w:rPr>
        <w:t xml:space="preserve"> </w:t>
      </w:r>
      <w:r>
        <w:rPr>
          <w:b/>
          <w:sz w:val="22"/>
        </w:rPr>
        <w:t>from</w:t>
      </w:r>
      <w:r>
        <w:rPr>
          <w:b/>
          <w:spacing w:val="53"/>
          <w:sz w:val="22"/>
        </w:rPr>
        <w:t xml:space="preserve"> </w:t>
      </w:r>
      <w:r>
        <w:rPr>
          <w:b/>
          <w:sz w:val="22"/>
        </w:rPr>
        <w:t>Aug</w:t>
      </w:r>
      <w:r>
        <w:rPr>
          <w:b/>
          <w:spacing w:val="-4"/>
          <w:sz w:val="22"/>
        </w:rPr>
        <w:t xml:space="preserve"> </w:t>
      </w:r>
      <w:r>
        <w:rPr>
          <w:b/>
          <w:sz w:val="22"/>
        </w:rPr>
        <w:t>2020</w:t>
      </w:r>
      <w:r>
        <w:rPr>
          <w:b/>
          <w:spacing w:val="-3"/>
          <w:sz w:val="22"/>
        </w:rPr>
        <w:t xml:space="preserve"> </w:t>
      </w:r>
      <w:r>
        <w:rPr>
          <w:b/>
          <w:sz w:val="22"/>
        </w:rPr>
        <w:t>to</w:t>
      </w:r>
      <w:r>
        <w:rPr>
          <w:b/>
          <w:spacing w:val="-5"/>
          <w:sz w:val="22"/>
        </w:rPr>
        <w:t xml:space="preserve"> </w:t>
      </w:r>
      <w:r>
        <w:rPr>
          <w:b/>
          <w:sz w:val="22"/>
        </w:rPr>
        <w:t>till</w:t>
      </w:r>
      <w:r>
        <w:rPr>
          <w:b/>
          <w:spacing w:val="-7"/>
          <w:sz w:val="22"/>
        </w:rPr>
        <w:t xml:space="preserve"> </w:t>
      </w:r>
      <w:r>
        <w:rPr>
          <w:b/>
          <w:spacing w:val="-4"/>
          <w:sz w:val="22"/>
        </w:rPr>
        <w:t>date</w:t>
      </w:r>
    </w:p>
    <w:p w14:paraId="2AADAD9B">
      <w:pPr>
        <w:pStyle w:val="8"/>
        <w:numPr>
          <w:ilvl w:val="1"/>
          <w:numId w:val="3"/>
        </w:numPr>
        <w:tabs>
          <w:tab w:val="left" w:pos="1940"/>
        </w:tabs>
        <w:spacing w:before="251" w:after="0" w:line="245" w:lineRule="exact"/>
        <w:ind w:left="1940" w:right="0" w:hanging="359"/>
        <w:jc w:val="left"/>
        <w:rPr>
          <w:b/>
          <w:sz w:val="20"/>
        </w:rPr>
      </w:pPr>
      <w:r>
        <w:rPr>
          <w:b/>
          <w:sz w:val="20"/>
        </w:rPr>
        <w:t>Responsible</w:t>
      </w:r>
      <w:r>
        <w:rPr>
          <w:b/>
          <w:spacing w:val="-10"/>
          <w:sz w:val="20"/>
        </w:rPr>
        <w:t xml:space="preserve"> </w:t>
      </w:r>
      <w:r>
        <w:rPr>
          <w:b/>
          <w:sz w:val="20"/>
        </w:rPr>
        <w:t>for</w:t>
      </w:r>
      <w:r>
        <w:rPr>
          <w:b/>
          <w:spacing w:val="-10"/>
          <w:sz w:val="20"/>
        </w:rPr>
        <w:t xml:space="preserve"> </w:t>
      </w:r>
      <w:r>
        <w:rPr>
          <w:b/>
          <w:sz w:val="20"/>
        </w:rPr>
        <w:t>minimize</w:t>
      </w:r>
      <w:r>
        <w:rPr>
          <w:b/>
          <w:spacing w:val="-6"/>
          <w:sz w:val="20"/>
        </w:rPr>
        <w:t xml:space="preserve"> </w:t>
      </w:r>
      <w:r>
        <w:rPr>
          <w:b/>
          <w:sz w:val="20"/>
        </w:rPr>
        <w:t>the</w:t>
      </w:r>
      <w:r>
        <w:rPr>
          <w:b/>
          <w:spacing w:val="-10"/>
          <w:sz w:val="20"/>
        </w:rPr>
        <w:t xml:space="preserve"> </w:t>
      </w:r>
      <w:r>
        <w:rPr>
          <w:b/>
          <w:sz w:val="20"/>
        </w:rPr>
        <w:t>customer</w:t>
      </w:r>
      <w:r>
        <w:rPr>
          <w:b/>
          <w:spacing w:val="-5"/>
          <w:sz w:val="20"/>
        </w:rPr>
        <w:t xml:space="preserve"> </w:t>
      </w:r>
      <w:r>
        <w:rPr>
          <w:b/>
          <w:spacing w:val="-2"/>
          <w:sz w:val="20"/>
        </w:rPr>
        <w:t>complaints.</w:t>
      </w:r>
    </w:p>
    <w:p w14:paraId="44A44419">
      <w:pPr>
        <w:pStyle w:val="8"/>
        <w:numPr>
          <w:ilvl w:val="1"/>
          <w:numId w:val="3"/>
        </w:numPr>
        <w:tabs>
          <w:tab w:val="left" w:pos="1940"/>
        </w:tabs>
        <w:spacing w:before="0" w:after="0" w:line="245" w:lineRule="exact"/>
        <w:ind w:left="1940" w:right="0" w:hanging="359"/>
        <w:jc w:val="left"/>
        <w:rPr>
          <w:b/>
          <w:sz w:val="20"/>
        </w:rPr>
      </w:pPr>
      <w:r>
        <w:rPr>
          <w:b/>
          <w:sz w:val="20"/>
        </w:rPr>
        <w:t>Developed</w:t>
      </w:r>
      <w:r>
        <w:rPr>
          <w:b/>
          <w:spacing w:val="-8"/>
          <w:sz w:val="20"/>
        </w:rPr>
        <w:t xml:space="preserve"> </w:t>
      </w:r>
      <w:r>
        <w:rPr>
          <w:b/>
          <w:sz w:val="20"/>
        </w:rPr>
        <w:t>the</w:t>
      </w:r>
      <w:r>
        <w:rPr>
          <w:b/>
          <w:spacing w:val="-9"/>
          <w:sz w:val="20"/>
        </w:rPr>
        <w:t xml:space="preserve"> </w:t>
      </w:r>
      <w:r>
        <w:rPr>
          <w:b/>
          <w:sz w:val="20"/>
        </w:rPr>
        <w:t>new</w:t>
      </w:r>
      <w:r>
        <w:rPr>
          <w:b/>
          <w:spacing w:val="-3"/>
          <w:sz w:val="20"/>
        </w:rPr>
        <w:t xml:space="preserve"> </w:t>
      </w:r>
      <w:r>
        <w:rPr>
          <w:b/>
          <w:sz w:val="20"/>
        </w:rPr>
        <w:t>Resilient</w:t>
      </w:r>
      <w:r>
        <w:rPr>
          <w:b/>
          <w:spacing w:val="-6"/>
          <w:sz w:val="20"/>
        </w:rPr>
        <w:t xml:space="preserve"> </w:t>
      </w:r>
      <w:r>
        <w:rPr>
          <w:b/>
          <w:sz w:val="20"/>
        </w:rPr>
        <w:t>seated</w:t>
      </w:r>
      <w:r>
        <w:rPr>
          <w:b/>
          <w:spacing w:val="-7"/>
          <w:sz w:val="20"/>
        </w:rPr>
        <w:t xml:space="preserve"> </w:t>
      </w:r>
      <w:r>
        <w:rPr>
          <w:b/>
          <w:sz w:val="20"/>
        </w:rPr>
        <w:t>gate</w:t>
      </w:r>
      <w:r>
        <w:rPr>
          <w:b/>
          <w:spacing w:val="-6"/>
          <w:sz w:val="20"/>
        </w:rPr>
        <w:t xml:space="preserve"> </w:t>
      </w:r>
      <w:r>
        <w:rPr>
          <w:b/>
          <w:sz w:val="20"/>
        </w:rPr>
        <w:t>valve</w:t>
      </w:r>
      <w:r>
        <w:rPr>
          <w:b/>
          <w:spacing w:val="-5"/>
          <w:sz w:val="20"/>
        </w:rPr>
        <w:t xml:space="preserve"> </w:t>
      </w:r>
      <w:r>
        <w:rPr>
          <w:b/>
          <w:sz w:val="20"/>
        </w:rPr>
        <w:t>as</w:t>
      </w:r>
      <w:r>
        <w:rPr>
          <w:b/>
          <w:spacing w:val="-10"/>
          <w:sz w:val="20"/>
        </w:rPr>
        <w:t xml:space="preserve"> </w:t>
      </w:r>
      <w:r>
        <w:rPr>
          <w:b/>
          <w:sz w:val="20"/>
        </w:rPr>
        <w:t>per</w:t>
      </w:r>
      <w:r>
        <w:rPr>
          <w:b/>
          <w:spacing w:val="-5"/>
          <w:sz w:val="20"/>
        </w:rPr>
        <w:t xml:space="preserve"> </w:t>
      </w:r>
      <w:r>
        <w:rPr>
          <w:b/>
          <w:sz w:val="20"/>
        </w:rPr>
        <w:t>market</w:t>
      </w:r>
      <w:r>
        <w:rPr>
          <w:b/>
          <w:spacing w:val="-4"/>
          <w:sz w:val="20"/>
        </w:rPr>
        <w:t xml:space="preserve"> </w:t>
      </w:r>
      <w:r>
        <w:rPr>
          <w:b/>
          <w:spacing w:val="-2"/>
          <w:sz w:val="20"/>
        </w:rPr>
        <w:t>requirement.</w:t>
      </w:r>
    </w:p>
    <w:p w14:paraId="5C550D4A">
      <w:pPr>
        <w:pStyle w:val="8"/>
        <w:numPr>
          <w:ilvl w:val="1"/>
          <w:numId w:val="3"/>
        </w:numPr>
        <w:tabs>
          <w:tab w:val="left" w:pos="1940"/>
        </w:tabs>
        <w:spacing w:before="0" w:after="0" w:line="245" w:lineRule="exact"/>
        <w:ind w:left="1940" w:right="0" w:hanging="359"/>
        <w:jc w:val="left"/>
        <w:rPr>
          <w:b/>
          <w:sz w:val="20"/>
        </w:rPr>
      </w:pPr>
      <w:r>
        <w:rPr>
          <w:b/>
          <w:sz w:val="20"/>
        </w:rPr>
        <w:t>Developed</w:t>
      </w:r>
      <w:r>
        <w:rPr>
          <w:b/>
          <w:spacing w:val="-5"/>
          <w:sz w:val="20"/>
        </w:rPr>
        <w:t xml:space="preserve"> </w:t>
      </w:r>
      <w:r>
        <w:rPr>
          <w:b/>
          <w:sz w:val="20"/>
        </w:rPr>
        <w:t>the</w:t>
      </w:r>
      <w:r>
        <w:rPr>
          <w:b/>
          <w:spacing w:val="-7"/>
          <w:sz w:val="20"/>
        </w:rPr>
        <w:t xml:space="preserve"> </w:t>
      </w:r>
      <w:r>
        <w:rPr>
          <w:b/>
          <w:sz w:val="20"/>
        </w:rPr>
        <w:t>Ball</w:t>
      </w:r>
      <w:r>
        <w:rPr>
          <w:b/>
          <w:spacing w:val="-5"/>
          <w:sz w:val="20"/>
        </w:rPr>
        <w:t xml:space="preserve"> </w:t>
      </w:r>
      <w:r>
        <w:rPr>
          <w:b/>
          <w:sz w:val="20"/>
        </w:rPr>
        <w:t>type</w:t>
      </w:r>
      <w:r>
        <w:rPr>
          <w:b/>
          <w:spacing w:val="-7"/>
          <w:sz w:val="20"/>
        </w:rPr>
        <w:t xml:space="preserve"> </w:t>
      </w:r>
      <w:r>
        <w:rPr>
          <w:b/>
          <w:sz w:val="20"/>
        </w:rPr>
        <w:t>foot</w:t>
      </w:r>
      <w:r>
        <w:rPr>
          <w:b/>
          <w:spacing w:val="-1"/>
          <w:sz w:val="20"/>
        </w:rPr>
        <w:t xml:space="preserve"> </w:t>
      </w:r>
      <w:r>
        <w:rPr>
          <w:b/>
          <w:sz w:val="20"/>
        </w:rPr>
        <w:t>valve</w:t>
      </w:r>
      <w:r>
        <w:rPr>
          <w:b/>
          <w:spacing w:val="-8"/>
          <w:sz w:val="20"/>
        </w:rPr>
        <w:t xml:space="preserve"> </w:t>
      </w:r>
      <w:r>
        <w:rPr>
          <w:b/>
          <w:sz w:val="20"/>
        </w:rPr>
        <w:t>for</w:t>
      </w:r>
      <w:r>
        <w:rPr>
          <w:b/>
          <w:spacing w:val="-7"/>
          <w:sz w:val="20"/>
        </w:rPr>
        <w:t xml:space="preserve"> </w:t>
      </w:r>
      <w:r>
        <w:rPr>
          <w:b/>
          <w:sz w:val="20"/>
        </w:rPr>
        <w:t>water</w:t>
      </w:r>
      <w:r>
        <w:rPr>
          <w:b/>
          <w:spacing w:val="-2"/>
          <w:sz w:val="20"/>
        </w:rPr>
        <w:t xml:space="preserve"> </w:t>
      </w:r>
      <w:r>
        <w:rPr>
          <w:b/>
          <w:spacing w:val="-4"/>
          <w:sz w:val="20"/>
        </w:rPr>
        <w:t>line.</w:t>
      </w:r>
    </w:p>
    <w:p w14:paraId="238B6F8A">
      <w:pPr>
        <w:pStyle w:val="8"/>
        <w:numPr>
          <w:ilvl w:val="1"/>
          <w:numId w:val="3"/>
        </w:numPr>
        <w:tabs>
          <w:tab w:val="left" w:pos="1941"/>
        </w:tabs>
        <w:spacing w:before="0" w:after="0" w:line="240" w:lineRule="auto"/>
        <w:ind w:left="1941" w:right="540" w:hanging="360"/>
        <w:jc w:val="left"/>
        <w:rPr>
          <w:b/>
          <w:sz w:val="20"/>
        </w:rPr>
      </w:pPr>
      <w:r>
        <w:rPr>
          <w:b/>
          <w:sz w:val="20"/>
        </w:rPr>
        <w:t>Responsible</w:t>
      </w:r>
      <w:r>
        <w:rPr>
          <w:b/>
          <w:spacing w:val="-7"/>
          <w:sz w:val="20"/>
        </w:rPr>
        <w:t xml:space="preserve"> </w:t>
      </w:r>
      <w:r>
        <w:rPr>
          <w:b/>
          <w:sz w:val="20"/>
        </w:rPr>
        <w:t>for</w:t>
      </w:r>
      <w:r>
        <w:rPr>
          <w:b/>
          <w:spacing w:val="-7"/>
          <w:sz w:val="20"/>
        </w:rPr>
        <w:t xml:space="preserve"> </w:t>
      </w:r>
      <w:r>
        <w:rPr>
          <w:b/>
          <w:sz w:val="20"/>
        </w:rPr>
        <w:t>Actuator</w:t>
      </w:r>
      <w:r>
        <w:rPr>
          <w:b/>
          <w:spacing w:val="-3"/>
          <w:sz w:val="20"/>
        </w:rPr>
        <w:t xml:space="preserve"> </w:t>
      </w:r>
      <w:r>
        <w:rPr>
          <w:b/>
          <w:sz w:val="20"/>
        </w:rPr>
        <w:t>valve</w:t>
      </w:r>
      <w:r>
        <w:rPr>
          <w:b/>
          <w:spacing w:val="-3"/>
          <w:sz w:val="20"/>
        </w:rPr>
        <w:t xml:space="preserve"> </w:t>
      </w:r>
      <w:r>
        <w:rPr>
          <w:b/>
          <w:sz w:val="20"/>
        </w:rPr>
        <w:t>manufacturing</w:t>
      </w:r>
      <w:r>
        <w:rPr>
          <w:b/>
          <w:spacing w:val="-5"/>
          <w:sz w:val="20"/>
        </w:rPr>
        <w:t xml:space="preserve"> </w:t>
      </w:r>
      <w:r>
        <w:rPr>
          <w:b/>
          <w:sz w:val="20"/>
        </w:rPr>
        <w:t>used</w:t>
      </w:r>
      <w:r>
        <w:rPr>
          <w:b/>
          <w:spacing w:val="-5"/>
          <w:sz w:val="20"/>
        </w:rPr>
        <w:t xml:space="preserve"> </w:t>
      </w:r>
      <w:r>
        <w:rPr>
          <w:b/>
          <w:sz w:val="20"/>
        </w:rPr>
        <w:t>in</w:t>
      </w:r>
      <w:r>
        <w:rPr>
          <w:b/>
          <w:spacing w:val="-5"/>
          <w:sz w:val="20"/>
        </w:rPr>
        <w:t xml:space="preserve"> </w:t>
      </w:r>
      <w:r>
        <w:rPr>
          <w:b/>
          <w:sz w:val="20"/>
        </w:rPr>
        <w:t>SCADA</w:t>
      </w:r>
      <w:r>
        <w:rPr>
          <w:b/>
          <w:spacing w:val="-7"/>
          <w:sz w:val="20"/>
        </w:rPr>
        <w:t xml:space="preserve"> </w:t>
      </w:r>
      <w:r>
        <w:rPr>
          <w:b/>
          <w:sz w:val="20"/>
        </w:rPr>
        <w:t>system. Gate</w:t>
      </w:r>
      <w:r>
        <w:rPr>
          <w:b/>
          <w:spacing w:val="-3"/>
          <w:sz w:val="20"/>
        </w:rPr>
        <w:t xml:space="preserve"> </w:t>
      </w:r>
      <w:r>
        <w:rPr>
          <w:b/>
          <w:sz w:val="20"/>
        </w:rPr>
        <w:t>valve</w:t>
      </w:r>
      <w:r>
        <w:rPr>
          <w:b/>
          <w:spacing w:val="-3"/>
          <w:sz w:val="20"/>
        </w:rPr>
        <w:t xml:space="preserve"> </w:t>
      </w:r>
      <w:r>
        <w:rPr>
          <w:b/>
          <w:sz w:val="20"/>
        </w:rPr>
        <w:t>, Butterfly valve.</w:t>
      </w:r>
    </w:p>
    <w:p w14:paraId="1BF14A47">
      <w:pPr>
        <w:pStyle w:val="8"/>
        <w:numPr>
          <w:ilvl w:val="1"/>
          <w:numId w:val="3"/>
        </w:numPr>
        <w:tabs>
          <w:tab w:val="left" w:pos="1940"/>
        </w:tabs>
        <w:spacing w:before="0" w:after="0" w:line="241" w:lineRule="exact"/>
        <w:ind w:left="1940" w:right="0" w:hanging="359"/>
        <w:jc w:val="left"/>
        <w:rPr>
          <w:b/>
          <w:sz w:val="20"/>
        </w:rPr>
      </w:pPr>
      <w:r>
        <w:rPr>
          <w:b/>
          <w:sz w:val="20"/>
        </w:rPr>
        <w:t>Responsible</w:t>
      </w:r>
      <w:r>
        <w:rPr>
          <w:b/>
          <w:spacing w:val="-11"/>
          <w:sz w:val="20"/>
        </w:rPr>
        <w:t xml:space="preserve"> </w:t>
      </w:r>
      <w:r>
        <w:rPr>
          <w:b/>
          <w:sz w:val="20"/>
        </w:rPr>
        <w:t>for</w:t>
      </w:r>
      <w:r>
        <w:rPr>
          <w:b/>
          <w:spacing w:val="-9"/>
          <w:sz w:val="20"/>
        </w:rPr>
        <w:t xml:space="preserve"> </w:t>
      </w:r>
      <w:r>
        <w:rPr>
          <w:b/>
          <w:sz w:val="20"/>
        </w:rPr>
        <w:t>increase</w:t>
      </w:r>
      <w:r>
        <w:rPr>
          <w:b/>
          <w:spacing w:val="48"/>
          <w:sz w:val="20"/>
        </w:rPr>
        <w:t xml:space="preserve"> </w:t>
      </w:r>
      <w:r>
        <w:rPr>
          <w:b/>
          <w:sz w:val="20"/>
        </w:rPr>
        <w:t>the</w:t>
      </w:r>
      <w:r>
        <w:rPr>
          <w:b/>
          <w:spacing w:val="-9"/>
          <w:sz w:val="20"/>
        </w:rPr>
        <w:t xml:space="preserve"> </w:t>
      </w:r>
      <w:r>
        <w:rPr>
          <w:b/>
          <w:sz w:val="20"/>
        </w:rPr>
        <w:t>production</w:t>
      </w:r>
      <w:r>
        <w:rPr>
          <w:b/>
          <w:spacing w:val="-2"/>
          <w:sz w:val="20"/>
        </w:rPr>
        <w:t xml:space="preserve"> </w:t>
      </w:r>
      <w:r>
        <w:rPr>
          <w:b/>
          <w:sz w:val="20"/>
        </w:rPr>
        <w:t>for</w:t>
      </w:r>
      <w:r>
        <w:rPr>
          <w:b/>
          <w:spacing w:val="-9"/>
          <w:sz w:val="20"/>
        </w:rPr>
        <w:t xml:space="preserve"> </w:t>
      </w:r>
      <w:r>
        <w:rPr>
          <w:b/>
          <w:sz w:val="20"/>
        </w:rPr>
        <w:t>gate</w:t>
      </w:r>
      <w:r>
        <w:rPr>
          <w:b/>
          <w:spacing w:val="-4"/>
          <w:sz w:val="20"/>
        </w:rPr>
        <w:t xml:space="preserve"> </w:t>
      </w:r>
      <w:r>
        <w:rPr>
          <w:b/>
          <w:sz w:val="20"/>
        </w:rPr>
        <w:t>valve</w:t>
      </w:r>
      <w:r>
        <w:rPr>
          <w:b/>
          <w:spacing w:val="-5"/>
          <w:sz w:val="20"/>
        </w:rPr>
        <w:t xml:space="preserve"> </w:t>
      </w:r>
      <w:r>
        <w:rPr>
          <w:b/>
          <w:sz w:val="20"/>
        </w:rPr>
        <w:t>and</w:t>
      </w:r>
      <w:r>
        <w:rPr>
          <w:b/>
          <w:spacing w:val="-6"/>
          <w:sz w:val="20"/>
        </w:rPr>
        <w:t xml:space="preserve"> </w:t>
      </w:r>
      <w:r>
        <w:rPr>
          <w:b/>
          <w:sz w:val="20"/>
        </w:rPr>
        <w:t>butterfly</w:t>
      </w:r>
      <w:r>
        <w:rPr>
          <w:b/>
          <w:spacing w:val="-4"/>
          <w:sz w:val="20"/>
        </w:rPr>
        <w:t xml:space="preserve"> </w:t>
      </w:r>
      <w:r>
        <w:rPr>
          <w:b/>
          <w:spacing w:val="-2"/>
          <w:sz w:val="20"/>
        </w:rPr>
        <w:t>valves.</w:t>
      </w:r>
    </w:p>
    <w:p w14:paraId="41FA96A3">
      <w:pPr>
        <w:pStyle w:val="5"/>
      </w:pPr>
    </w:p>
    <w:p w14:paraId="4989E07E">
      <w:pPr>
        <w:pStyle w:val="8"/>
        <w:numPr>
          <w:ilvl w:val="0"/>
          <w:numId w:val="3"/>
        </w:numPr>
        <w:tabs>
          <w:tab w:val="left" w:pos="2012"/>
        </w:tabs>
        <w:spacing w:before="0" w:after="0" w:line="245" w:lineRule="exact"/>
        <w:ind w:left="2012" w:right="0" w:hanging="643"/>
        <w:jc w:val="left"/>
        <w:rPr>
          <w:b/>
          <w:sz w:val="20"/>
        </w:rPr>
      </w:pPr>
      <w:r>
        <w:rPr>
          <w:b/>
          <w:sz w:val="20"/>
        </w:rPr>
        <w:t>Responsible</w:t>
      </w:r>
      <w:r>
        <w:rPr>
          <w:b/>
          <w:spacing w:val="-5"/>
          <w:sz w:val="20"/>
        </w:rPr>
        <w:t xml:space="preserve"> </w:t>
      </w:r>
      <w:r>
        <w:rPr>
          <w:b/>
          <w:sz w:val="20"/>
        </w:rPr>
        <w:t>for</w:t>
      </w:r>
      <w:r>
        <w:rPr>
          <w:b/>
          <w:spacing w:val="-5"/>
          <w:sz w:val="20"/>
        </w:rPr>
        <w:t xml:space="preserve"> </w:t>
      </w:r>
      <w:r>
        <w:rPr>
          <w:b/>
          <w:sz w:val="20"/>
        </w:rPr>
        <w:t>BIS</w:t>
      </w:r>
      <w:r>
        <w:rPr>
          <w:b/>
          <w:spacing w:val="-8"/>
          <w:sz w:val="20"/>
        </w:rPr>
        <w:t xml:space="preserve"> </w:t>
      </w:r>
      <w:r>
        <w:rPr>
          <w:b/>
          <w:sz w:val="20"/>
        </w:rPr>
        <w:t>certification</w:t>
      </w:r>
      <w:r>
        <w:rPr>
          <w:b/>
          <w:spacing w:val="-7"/>
          <w:sz w:val="20"/>
        </w:rPr>
        <w:t xml:space="preserve"> </w:t>
      </w:r>
      <w:r>
        <w:rPr>
          <w:b/>
          <w:sz w:val="20"/>
        </w:rPr>
        <w:t>of</w:t>
      </w:r>
      <w:r>
        <w:rPr>
          <w:b/>
          <w:spacing w:val="-4"/>
          <w:sz w:val="20"/>
        </w:rPr>
        <w:t xml:space="preserve"> </w:t>
      </w:r>
      <w:r>
        <w:rPr>
          <w:b/>
          <w:sz w:val="20"/>
        </w:rPr>
        <w:t>fire</w:t>
      </w:r>
      <w:r>
        <w:rPr>
          <w:b/>
          <w:spacing w:val="-5"/>
          <w:sz w:val="20"/>
        </w:rPr>
        <w:t xml:space="preserve"> </w:t>
      </w:r>
      <w:r>
        <w:rPr>
          <w:b/>
          <w:sz w:val="20"/>
        </w:rPr>
        <w:t>sprinklers</w:t>
      </w:r>
      <w:r>
        <w:rPr>
          <w:b/>
          <w:spacing w:val="47"/>
          <w:sz w:val="20"/>
        </w:rPr>
        <w:t xml:space="preserve"> </w:t>
      </w:r>
      <w:r>
        <w:rPr>
          <w:b/>
          <w:sz w:val="20"/>
        </w:rPr>
        <w:t>form</w:t>
      </w:r>
      <w:r>
        <w:rPr>
          <w:b/>
          <w:spacing w:val="-9"/>
          <w:sz w:val="20"/>
        </w:rPr>
        <w:t xml:space="preserve"> </w:t>
      </w:r>
      <w:r>
        <w:rPr>
          <w:b/>
          <w:sz w:val="20"/>
        </w:rPr>
        <w:t>BIS</w:t>
      </w:r>
      <w:r>
        <w:rPr>
          <w:b/>
          <w:spacing w:val="-8"/>
          <w:sz w:val="20"/>
        </w:rPr>
        <w:t xml:space="preserve"> </w:t>
      </w:r>
      <w:r>
        <w:rPr>
          <w:b/>
          <w:sz w:val="20"/>
        </w:rPr>
        <w:t>as</w:t>
      </w:r>
      <w:r>
        <w:rPr>
          <w:b/>
          <w:spacing w:val="-5"/>
          <w:sz w:val="20"/>
        </w:rPr>
        <w:t xml:space="preserve"> </w:t>
      </w:r>
      <w:r>
        <w:rPr>
          <w:b/>
          <w:sz w:val="20"/>
        </w:rPr>
        <w:t>per</w:t>
      </w:r>
      <w:r>
        <w:rPr>
          <w:b/>
          <w:spacing w:val="-9"/>
          <w:sz w:val="20"/>
        </w:rPr>
        <w:t xml:space="preserve"> </w:t>
      </w:r>
      <w:r>
        <w:rPr>
          <w:b/>
          <w:sz w:val="20"/>
        </w:rPr>
        <w:t>IS</w:t>
      </w:r>
      <w:r>
        <w:rPr>
          <w:b/>
          <w:spacing w:val="-4"/>
          <w:sz w:val="20"/>
        </w:rPr>
        <w:t xml:space="preserve"> </w:t>
      </w:r>
      <w:r>
        <w:rPr>
          <w:b/>
          <w:spacing w:val="-2"/>
          <w:sz w:val="20"/>
        </w:rPr>
        <w:t>9972</w:t>
      </w:r>
      <w:r>
        <w:rPr>
          <w:rFonts w:hint="default"/>
          <w:b/>
          <w:spacing w:val="-2"/>
          <w:sz w:val="20"/>
          <w:lang w:val="en-US"/>
        </w:rPr>
        <w:t>:2023</w:t>
      </w:r>
    </w:p>
    <w:p w14:paraId="09AE2C02">
      <w:pPr>
        <w:pStyle w:val="8"/>
        <w:numPr>
          <w:ilvl w:val="0"/>
          <w:numId w:val="3"/>
        </w:numPr>
        <w:tabs>
          <w:tab w:val="left" w:pos="1844"/>
        </w:tabs>
        <w:spacing w:before="0" w:after="0" w:line="242" w:lineRule="exact"/>
        <w:ind w:left="1844" w:right="0" w:hanging="475"/>
        <w:jc w:val="left"/>
        <w:rPr>
          <w:b/>
          <w:sz w:val="20"/>
        </w:rPr>
      </w:pPr>
      <w:r>
        <w:rPr>
          <w:b/>
          <w:sz w:val="20"/>
        </w:rPr>
        <w:t>Developed</w:t>
      </w:r>
      <w:r>
        <w:rPr>
          <w:b/>
          <w:spacing w:val="-8"/>
          <w:sz w:val="20"/>
        </w:rPr>
        <w:t xml:space="preserve"> </w:t>
      </w:r>
      <w:r>
        <w:rPr>
          <w:b/>
          <w:sz w:val="20"/>
        </w:rPr>
        <w:t>new</w:t>
      </w:r>
      <w:r>
        <w:rPr>
          <w:b/>
          <w:spacing w:val="-8"/>
          <w:sz w:val="20"/>
        </w:rPr>
        <w:t xml:space="preserve"> </w:t>
      </w:r>
      <w:r>
        <w:rPr>
          <w:b/>
          <w:sz w:val="20"/>
        </w:rPr>
        <w:t>design</w:t>
      </w:r>
      <w:r>
        <w:rPr>
          <w:b/>
          <w:spacing w:val="-8"/>
          <w:sz w:val="20"/>
        </w:rPr>
        <w:t xml:space="preserve"> </w:t>
      </w:r>
      <w:r>
        <w:rPr>
          <w:b/>
          <w:sz w:val="20"/>
        </w:rPr>
        <w:t>of</w:t>
      </w:r>
      <w:r>
        <w:rPr>
          <w:b/>
          <w:spacing w:val="-9"/>
          <w:sz w:val="20"/>
        </w:rPr>
        <w:t xml:space="preserve"> </w:t>
      </w:r>
      <w:r>
        <w:rPr>
          <w:b/>
          <w:sz w:val="20"/>
        </w:rPr>
        <w:t>Gate</w:t>
      </w:r>
      <w:r>
        <w:rPr>
          <w:b/>
          <w:spacing w:val="-6"/>
          <w:sz w:val="20"/>
        </w:rPr>
        <w:t xml:space="preserve"> </w:t>
      </w:r>
      <w:r>
        <w:rPr>
          <w:b/>
          <w:sz w:val="20"/>
        </w:rPr>
        <w:t>valve</w:t>
      </w:r>
      <w:r>
        <w:rPr>
          <w:b/>
          <w:spacing w:val="-6"/>
          <w:sz w:val="20"/>
        </w:rPr>
        <w:t xml:space="preserve"> </w:t>
      </w:r>
      <w:r>
        <w:rPr>
          <w:b/>
          <w:sz w:val="20"/>
        </w:rPr>
        <w:t>for</w:t>
      </w:r>
      <w:r>
        <w:rPr>
          <w:b/>
          <w:spacing w:val="-6"/>
          <w:sz w:val="20"/>
        </w:rPr>
        <w:t xml:space="preserve"> </w:t>
      </w:r>
      <w:r>
        <w:rPr>
          <w:b/>
          <w:sz w:val="20"/>
        </w:rPr>
        <w:t>Export</w:t>
      </w:r>
      <w:r>
        <w:rPr>
          <w:b/>
          <w:spacing w:val="-9"/>
          <w:sz w:val="20"/>
        </w:rPr>
        <w:t xml:space="preserve"> </w:t>
      </w:r>
      <w:r>
        <w:rPr>
          <w:b/>
          <w:sz w:val="20"/>
        </w:rPr>
        <w:t>market</w:t>
      </w:r>
      <w:r>
        <w:rPr>
          <w:b/>
          <w:spacing w:val="-5"/>
          <w:sz w:val="20"/>
        </w:rPr>
        <w:t xml:space="preserve"> </w:t>
      </w:r>
      <w:r>
        <w:rPr>
          <w:b/>
          <w:spacing w:val="-10"/>
          <w:sz w:val="20"/>
        </w:rPr>
        <w:t>.</w:t>
      </w:r>
    </w:p>
    <w:p w14:paraId="48619BBE">
      <w:pPr>
        <w:pStyle w:val="8"/>
        <w:numPr>
          <w:ilvl w:val="0"/>
          <w:numId w:val="3"/>
        </w:numPr>
        <w:tabs>
          <w:tab w:val="left" w:pos="1729"/>
        </w:tabs>
        <w:spacing w:before="0" w:after="0" w:line="243" w:lineRule="exact"/>
        <w:ind w:left="1729" w:right="0" w:hanging="360"/>
        <w:jc w:val="left"/>
        <w:rPr>
          <w:b/>
          <w:sz w:val="20"/>
        </w:rPr>
      </w:pPr>
      <w:r>
        <w:rPr>
          <w:b/>
          <w:sz w:val="20"/>
        </w:rPr>
        <w:t>Developed</w:t>
      </w:r>
      <w:r>
        <w:rPr>
          <w:b/>
          <w:spacing w:val="-9"/>
          <w:sz w:val="20"/>
        </w:rPr>
        <w:t xml:space="preserve"> </w:t>
      </w:r>
      <w:r>
        <w:rPr>
          <w:b/>
          <w:sz w:val="20"/>
        </w:rPr>
        <w:t>new</w:t>
      </w:r>
      <w:r>
        <w:rPr>
          <w:b/>
          <w:spacing w:val="-7"/>
          <w:sz w:val="20"/>
        </w:rPr>
        <w:t xml:space="preserve"> </w:t>
      </w:r>
      <w:r>
        <w:rPr>
          <w:b/>
          <w:sz w:val="20"/>
        </w:rPr>
        <w:t>design</w:t>
      </w:r>
      <w:r>
        <w:rPr>
          <w:b/>
          <w:spacing w:val="-6"/>
          <w:sz w:val="20"/>
        </w:rPr>
        <w:t xml:space="preserve"> </w:t>
      </w:r>
      <w:r>
        <w:rPr>
          <w:b/>
          <w:sz w:val="20"/>
        </w:rPr>
        <w:t>of</w:t>
      </w:r>
      <w:r>
        <w:rPr>
          <w:b/>
          <w:spacing w:val="-4"/>
          <w:sz w:val="20"/>
        </w:rPr>
        <w:t xml:space="preserve"> </w:t>
      </w:r>
      <w:r>
        <w:rPr>
          <w:b/>
          <w:sz w:val="20"/>
        </w:rPr>
        <w:t>NRV</w:t>
      </w:r>
      <w:r>
        <w:rPr>
          <w:b/>
          <w:spacing w:val="-8"/>
          <w:sz w:val="20"/>
        </w:rPr>
        <w:t xml:space="preserve"> </w:t>
      </w:r>
      <w:r>
        <w:rPr>
          <w:b/>
          <w:sz w:val="20"/>
        </w:rPr>
        <w:t>in</w:t>
      </w:r>
      <w:r>
        <w:rPr>
          <w:b/>
          <w:spacing w:val="-2"/>
          <w:sz w:val="20"/>
        </w:rPr>
        <w:t xml:space="preserve"> </w:t>
      </w:r>
      <w:r>
        <w:rPr>
          <w:b/>
          <w:sz w:val="20"/>
        </w:rPr>
        <w:t>resilient</w:t>
      </w:r>
      <w:r>
        <w:rPr>
          <w:b/>
          <w:spacing w:val="-5"/>
          <w:sz w:val="20"/>
        </w:rPr>
        <w:t xml:space="preserve"> </w:t>
      </w:r>
      <w:r>
        <w:rPr>
          <w:b/>
          <w:sz w:val="20"/>
        </w:rPr>
        <w:t>seated</w:t>
      </w:r>
      <w:r>
        <w:rPr>
          <w:b/>
          <w:spacing w:val="-7"/>
          <w:sz w:val="20"/>
        </w:rPr>
        <w:t xml:space="preserve"> </w:t>
      </w:r>
      <w:r>
        <w:rPr>
          <w:b/>
          <w:sz w:val="20"/>
        </w:rPr>
        <w:t>with</w:t>
      </w:r>
      <w:r>
        <w:rPr>
          <w:b/>
          <w:spacing w:val="-7"/>
          <w:sz w:val="20"/>
        </w:rPr>
        <w:t xml:space="preserve"> </w:t>
      </w:r>
      <w:r>
        <w:rPr>
          <w:b/>
          <w:sz w:val="20"/>
        </w:rPr>
        <w:t>new</w:t>
      </w:r>
      <w:r>
        <w:rPr>
          <w:b/>
          <w:spacing w:val="-6"/>
          <w:sz w:val="20"/>
        </w:rPr>
        <w:t xml:space="preserve"> </w:t>
      </w:r>
      <w:r>
        <w:rPr>
          <w:b/>
          <w:spacing w:val="-2"/>
          <w:sz w:val="20"/>
        </w:rPr>
        <w:t>features.</w:t>
      </w:r>
    </w:p>
    <w:p w14:paraId="7F0B88F8">
      <w:pPr>
        <w:pStyle w:val="5"/>
        <w:spacing w:before="31"/>
        <w:rPr>
          <w:sz w:val="24"/>
        </w:rPr>
      </w:pPr>
      <w:bookmarkStart w:id="1" w:name="_GoBack"/>
      <w:bookmarkEnd w:id="1"/>
    </w:p>
    <w:p w14:paraId="4308D979">
      <w:pPr>
        <w:pStyle w:val="2"/>
        <w:tabs>
          <w:tab w:val="left" w:pos="10252"/>
        </w:tabs>
        <w:spacing w:before="1"/>
      </w:pPr>
      <w:r>
        <w:rPr>
          <w:color w:val="000000"/>
          <w:shd w:val="clear" w:color="auto" w:fill="CCCCCC"/>
        </w:rPr>
        <w:t>Technical</w:t>
      </w:r>
      <w:r>
        <w:rPr>
          <w:color w:val="000000"/>
          <w:spacing w:val="-4"/>
          <w:shd w:val="clear" w:color="auto" w:fill="CCCCCC"/>
        </w:rPr>
        <w:t xml:space="preserve"> </w:t>
      </w:r>
      <w:r>
        <w:rPr>
          <w:color w:val="000000"/>
          <w:spacing w:val="-2"/>
          <w:shd w:val="clear" w:color="auto" w:fill="CCCCCC"/>
        </w:rPr>
        <w:t>Qualification:-</w:t>
      </w:r>
      <w:r>
        <w:rPr>
          <w:color w:val="000000"/>
          <w:shd w:val="clear" w:color="auto" w:fill="CCCCCC"/>
        </w:rPr>
        <w:tab/>
      </w:r>
    </w:p>
    <w:p w14:paraId="78133C60">
      <w:pPr>
        <w:pStyle w:val="5"/>
        <w:spacing w:before="186"/>
        <w:rPr>
          <w:sz w:val="24"/>
        </w:rPr>
      </w:pPr>
    </w:p>
    <w:p w14:paraId="7A5C119C">
      <w:pPr>
        <w:pStyle w:val="8"/>
        <w:numPr>
          <w:ilvl w:val="2"/>
          <w:numId w:val="2"/>
        </w:numPr>
        <w:tabs>
          <w:tab w:val="left" w:pos="859"/>
        </w:tabs>
        <w:spacing w:before="0" w:after="0" w:line="240" w:lineRule="auto"/>
        <w:ind w:left="859" w:right="0" w:hanging="359"/>
        <w:jc w:val="left"/>
        <w:rPr>
          <w:rFonts w:ascii="Wingdings" w:hAnsi="Wingdings"/>
          <w:sz w:val="22"/>
        </w:rPr>
      </w:pPr>
      <w:r>
        <w:rPr>
          <w:b/>
          <w:sz w:val="22"/>
        </w:rPr>
        <w:t>Degree</w:t>
      </w:r>
      <w:r>
        <w:rPr>
          <w:b/>
          <w:spacing w:val="-3"/>
          <w:sz w:val="22"/>
        </w:rPr>
        <w:t xml:space="preserve"> </w:t>
      </w:r>
      <w:r>
        <w:rPr>
          <w:b/>
          <w:sz w:val="22"/>
        </w:rPr>
        <w:t>in</w:t>
      </w:r>
      <w:r>
        <w:rPr>
          <w:b/>
          <w:spacing w:val="-4"/>
          <w:sz w:val="22"/>
        </w:rPr>
        <w:t xml:space="preserve"> </w:t>
      </w:r>
      <w:r>
        <w:rPr>
          <w:b/>
          <w:sz w:val="22"/>
        </w:rPr>
        <w:t>Mechanical</w:t>
      </w:r>
      <w:r>
        <w:rPr>
          <w:b/>
          <w:spacing w:val="-7"/>
          <w:sz w:val="22"/>
        </w:rPr>
        <w:t xml:space="preserve"> </w:t>
      </w:r>
      <w:r>
        <w:rPr>
          <w:b/>
          <w:sz w:val="22"/>
        </w:rPr>
        <w:t>Engineering</w:t>
      </w:r>
      <w:r>
        <w:rPr>
          <w:b/>
          <w:spacing w:val="-5"/>
          <w:sz w:val="22"/>
        </w:rPr>
        <w:t xml:space="preserve"> </w:t>
      </w:r>
      <w:r>
        <w:rPr>
          <w:b/>
          <w:sz w:val="22"/>
        </w:rPr>
        <w:t>from</w:t>
      </w:r>
      <w:r>
        <w:rPr>
          <w:b/>
          <w:spacing w:val="-8"/>
          <w:sz w:val="22"/>
        </w:rPr>
        <w:t xml:space="preserve"> </w:t>
      </w:r>
      <w:r>
        <w:rPr>
          <w:b/>
          <w:sz w:val="22"/>
        </w:rPr>
        <w:t>CTIEMT</w:t>
      </w:r>
      <w:r>
        <w:rPr>
          <w:b/>
          <w:spacing w:val="-4"/>
          <w:sz w:val="22"/>
        </w:rPr>
        <w:t xml:space="preserve"> </w:t>
      </w:r>
      <w:r>
        <w:rPr>
          <w:b/>
          <w:sz w:val="22"/>
        </w:rPr>
        <w:t>Jalandhar</w:t>
      </w:r>
      <w:r>
        <w:rPr>
          <w:b/>
          <w:spacing w:val="54"/>
          <w:sz w:val="22"/>
        </w:rPr>
        <w:t xml:space="preserve"> </w:t>
      </w:r>
      <w:r>
        <w:rPr>
          <w:b/>
          <w:sz w:val="22"/>
        </w:rPr>
        <w:t>(PB.)</w:t>
      </w:r>
      <w:r>
        <w:rPr>
          <w:b/>
          <w:spacing w:val="-2"/>
          <w:sz w:val="22"/>
        </w:rPr>
        <w:t xml:space="preserve"> </w:t>
      </w:r>
      <w:r>
        <w:rPr>
          <w:rFonts w:ascii="Arial MT" w:hAnsi="Arial MT"/>
          <w:sz w:val="22"/>
        </w:rPr>
        <w:t>With</w:t>
      </w:r>
      <w:r>
        <w:rPr>
          <w:rFonts w:ascii="Arial MT" w:hAnsi="Arial MT"/>
          <w:spacing w:val="-6"/>
          <w:sz w:val="22"/>
        </w:rPr>
        <w:t xml:space="preserve"> </w:t>
      </w:r>
      <w:r>
        <w:rPr>
          <w:b/>
          <w:sz w:val="22"/>
        </w:rPr>
        <w:t>78%</w:t>
      </w:r>
      <w:r>
        <w:rPr>
          <w:b/>
          <w:spacing w:val="-2"/>
          <w:sz w:val="22"/>
        </w:rPr>
        <w:t xml:space="preserve"> </w:t>
      </w:r>
      <w:r>
        <w:rPr>
          <w:rFonts w:ascii="Arial MT" w:hAnsi="Arial MT"/>
          <w:sz w:val="22"/>
        </w:rPr>
        <w:t>Marks</w:t>
      </w:r>
      <w:r>
        <w:rPr>
          <w:rFonts w:ascii="Arial MT" w:hAnsi="Arial MT"/>
          <w:spacing w:val="-4"/>
          <w:sz w:val="22"/>
        </w:rPr>
        <w:t xml:space="preserve"> </w:t>
      </w:r>
      <w:r>
        <w:rPr>
          <w:rFonts w:ascii="Arial MT" w:hAnsi="Arial MT"/>
          <w:sz w:val="22"/>
        </w:rPr>
        <w:t xml:space="preserve">in </w:t>
      </w:r>
      <w:r>
        <w:rPr>
          <w:b/>
          <w:spacing w:val="-2"/>
          <w:sz w:val="22"/>
        </w:rPr>
        <w:t>2011.</w:t>
      </w:r>
    </w:p>
    <w:p w14:paraId="4AA8B4B2">
      <w:pPr>
        <w:pStyle w:val="8"/>
        <w:numPr>
          <w:ilvl w:val="2"/>
          <w:numId w:val="2"/>
        </w:numPr>
        <w:tabs>
          <w:tab w:val="left" w:pos="860"/>
        </w:tabs>
        <w:spacing w:before="251" w:after="0" w:line="240" w:lineRule="auto"/>
        <w:ind w:left="860" w:right="134" w:hanging="360"/>
        <w:jc w:val="left"/>
        <w:rPr>
          <w:rFonts w:ascii="Wingdings" w:hAnsi="Wingdings"/>
          <w:sz w:val="22"/>
        </w:rPr>
      </w:pPr>
      <w:r>
        <w:rPr>
          <w:b/>
          <w:sz w:val="22"/>
        </w:rPr>
        <w:t xml:space="preserve">Three years diploma in Mechanical Engineering </w:t>
      </w:r>
      <w:r>
        <w:rPr>
          <w:rFonts w:ascii="Arial MT" w:hAnsi="Arial MT"/>
          <w:sz w:val="22"/>
        </w:rPr>
        <w:t xml:space="preserve">from </w:t>
      </w:r>
      <w:r>
        <w:rPr>
          <w:b/>
          <w:sz w:val="22"/>
        </w:rPr>
        <w:t xml:space="preserve">Lord Krishna Polytechnic College, Kapurthala </w:t>
      </w:r>
      <w:r>
        <w:rPr>
          <w:rFonts w:ascii="Arial MT" w:hAnsi="Arial MT"/>
          <w:sz w:val="22"/>
        </w:rPr>
        <w:t xml:space="preserve">(PB.) with </w:t>
      </w:r>
      <w:r>
        <w:rPr>
          <w:b/>
          <w:sz w:val="22"/>
        </w:rPr>
        <w:t xml:space="preserve">74% (Hons) </w:t>
      </w:r>
      <w:r>
        <w:rPr>
          <w:rFonts w:ascii="Arial MT" w:hAnsi="Arial MT"/>
          <w:sz w:val="22"/>
        </w:rPr>
        <w:t xml:space="preserve">Marks in </w:t>
      </w:r>
      <w:r>
        <w:rPr>
          <w:b/>
          <w:sz w:val="22"/>
        </w:rPr>
        <w:t>2008</w:t>
      </w:r>
      <w:r>
        <w:rPr>
          <w:rFonts w:ascii="Arial MT" w:hAnsi="Arial MT"/>
          <w:sz w:val="22"/>
        </w:rPr>
        <w:t>.</w:t>
      </w:r>
    </w:p>
    <w:p w14:paraId="54562BF6">
      <w:pPr>
        <w:pStyle w:val="5"/>
        <w:spacing w:before="184"/>
        <w:rPr>
          <w:rFonts w:ascii="Arial MT"/>
          <w:b w:val="0"/>
          <w:sz w:val="24"/>
        </w:rPr>
      </w:pPr>
    </w:p>
    <w:p w14:paraId="3C8D119A">
      <w:pPr>
        <w:pStyle w:val="2"/>
        <w:tabs>
          <w:tab w:val="left" w:pos="10252"/>
        </w:tabs>
      </w:pPr>
      <w:r>
        <w:rPr>
          <w:color w:val="000000"/>
          <w:shd w:val="clear" w:color="auto" w:fill="CCCCCC"/>
        </w:rPr>
        <w:t>Educational</w:t>
      </w:r>
      <w:r>
        <w:rPr>
          <w:color w:val="000000"/>
          <w:spacing w:val="-4"/>
          <w:shd w:val="clear" w:color="auto" w:fill="CCCCCC"/>
        </w:rPr>
        <w:t xml:space="preserve"> </w:t>
      </w:r>
      <w:r>
        <w:rPr>
          <w:color w:val="000000"/>
          <w:spacing w:val="-2"/>
          <w:shd w:val="clear" w:color="auto" w:fill="CCCCCC"/>
        </w:rPr>
        <w:t>Qualification:-</w:t>
      </w:r>
      <w:r>
        <w:rPr>
          <w:color w:val="000000"/>
          <w:shd w:val="clear" w:color="auto" w:fill="CCCCCC"/>
        </w:rPr>
        <w:tab/>
      </w:r>
    </w:p>
    <w:p w14:paraId="0B9F0CB8">
      <w:pPr>
        <w:pStyle w:val="8"/>
        <w:numPr>
          <w:ilvl w:val="2"/>
          <w:numId w:val="2"/>
        </w:numPr>
        <w:tabs>
          <w:tab w:val="left" w:pos="859"/>
        </w:tabs>
        <w:spacing w:before="256" w:after="0" w:line="240" w:lineRule="auto"/>
        <w:ind w:left="859" w:right="0" w:hanging="359"/>
        <w:jc w:val="left"/>
        <w:rPr>
          <w:rFonts w:ascii="Wingdings" w:hAnsi="Wingdings"/>
          <w:sz w:val="22"/>
        </w:rPr>
      </w:pPr>
      <w:r>
        <w:rPr>
          <w:b/>
          <w:sz w:val="22"/>
        </w:rPr>
        <w:t>12</w:t>
      </w:r>
      <w:r>
        <w:rPr>
          <w:b/>
          <w:sz w:val="22"/>
          <w:vertAlign w:val="superscript"/>
        </w:rPr>
        <w:t>th</w:t>
      </w:r>
      <w:r>
        <w:rPr>
          <w:b/>
          <w:sz w:val="22"/>
          <w:vertAlign w:val="baseline"/>
        </w:rPr>
        <w:t>(ITI/Vocational)</w:t>
      </w:r>
      <w:r>
        <w:rPr>
          <w:rFonts w:ascii="Arial MT" w:hAnsi="Arial MT"/>
          <w:sz w:val="22"/>
          <w:vertAlign w:val="baseline"/>
        </w:rPr>
        <w:t>from</w:t>
      </w:r>
      <w:r>
        <w:rPr>
          <w:rFonts w:ascii="Arial MT" w:hAnsi="Arial MT"/>
          <w:spacing w:val="-8"/>
          <w:sz w:val="22"/>
          <w:vertAlign w:val="baseline"/>
        </w:rPr>
        <w:t xml:space="preserve"> </w:t>
      </w:r>
      <w:r>
        <w:rPr>
          <w:b/>
          <w:sz w:val="22"/>
          <w:vertAlign w:val="baseline"/>
        </w:rPr>
        <w:t>P.S.E.B</w:t>
      </w:r>
      <w:r>
        <w:rPr>
          <w:b/>
          <w:spacing w:val="-7"/>
          <w:sz w:val="22"/>
          <w:vertAlign w:val="baseline"/>
        </w:rPr>
        <w:t xml:space="preserve"> </w:t>
      </w:r>
      <w:r>
        <w:rPr>
          <w:b/>
          <w:sz w:val="22"/>
          <w:vertAlign w:val="baseline"/>
        </w:rPr>
        <w:t>with</w:t>
      </w:r>
      <w:r>
        <w:rPr>
          <w:b/>
          <w:spacing w:val="-7"/>
          <w:sz w:val="22"/>
          <w:vertAlign w:val="baseline"/>
        </w:rPr>
        <w:t xml:space="preserve"> </w:t>
      </w:r>
      <w:r>
        <w:rPr>
          <w:b/>
          <w:sz w:val="22"/>
          <w:vertAlign w:val="baseline"/>
        </w:rPr>
        <w:t>83%</w:t>
      </w:r>
      <w:r>
        <w:rPr>
          <w:b/>
          <w:spacing w:val="-2"/>
          <w:sz w:val="22"/>
          <w:vertAlign w:val="baseline"/>
        </w:rPr>
        <w:t xml:space="preserve"> </w:t>
      </w:r>
      <w:r>
        <w:rPr>
          <w:b/>
          <w:sz w:val="22"/>
          <w:vertAlign w:val="baseline"/>
        </w:rPr>
        <w:t>Marks</w:t>
      </w:r>
      <w:r>
        <w:rPr>
          <w:b/>
          <w:spacing w:val="-7"/>
          <w:sz w:val="22"/>
          <w:vertAlign w:val="baseline"/>
        </w:rPr>
        <w:t xml:space="preserve"> </w:t>
      </w:r>
      <w:r>
        <w:rPr>
          <w:rFonts w:ascii="Arial MT" w:hAnsi="Arial MT"/>
          <w:sz w:val="22"/>
          <w:vertAlign w:val="baseline"/>
        </w:rPr>
        <w:t>in</w:t>
      </w:r>
      <w:r>
        <w:rPr>
          <w:rFonts w:ascii="Arial MT" w:hAnsi="Arial MT"/>
          <w:spacing w:val="-4"/>
          <w:sz w:val="22"/>
          <w:vertAlign w:val="baseline"/>
        </w:rPr>
        <w:t xml:space="preserve"> </w:t>
      </w:r>
      <w:r>
        <w:rPr>
          <w:b/>
          <w:spacing w:val="-2"/>
          <w:sz w:val="22"/>
          <w:vertAlign w:val="baseline"/>
        </w:rPr>
        <w:t>2006</w:t>
      </w:r>
      <w:r>
        <w:rPr>
          <w:rFonts w:ascii="Arial MT" w:hAnsi="Arial MT"/>
          <w:spacing w:val="-2"/>
          <w:sz w:val="22"/>
          <w:vertAlign w:val="baseline"/>
        </w:rPr>
        <w:t>.</w:t>
      </w:r>
    </w:p>
    <w:p w14:paraId="14100439">
      <w:pPr>
        <w:pStyle w:val="8"/>
        <w:numPr>
          <w:ilvl w:val="2"/>
          <w:numId w:val="2"/>
        </w:numPr>
        <w:tabs>
          <w:tab w:val="left" w:pos="859"/>
        </w:tabs>
        <w:spacing w:before="252" w:after="0" w:line="240" w:lineRule="auto"/>
        <w:ind w:left="859" w:right="0" w:hanging="359"/>
        <w:jc w:val="left"/>
        <w:rPr>
          <w:rFonts w:ascii="Wingdings" w:hAnsi="Wingdings"/>
          <w:sz w:val="22"/>
        </w:rPr>
      </w:pPr>
      <w:r>
        <w:rPr>
          <w:b/>
          <w:sz w:val="22"/>
        </w:rPr>
        <w:t>10th</w:t>
      </w:r>
      <w:r>
        <w:rPr>
          <w:b/>
          <w:spacing w:val="-7"/>
          <w:sz w:val="22"/>
        </w:rPr>
        <w:t xml:space="preserve"> </w:t>
      </w:r>
      <w:r>
        <w:rPr>
          <w:rFonts w:ascii="Arial MT" w:hAnsi="Arial MT"/>
          <w:sz w:val="22"/>
        </w:rPr>
        <w:t>from</w:t>
      </w:r>
      <w:r>
        <w:rPr>
          <w:rFonts w:ascii="Arial MT" w:hAnsi="Arial MT"/>
          <w:spacing w:val="-4"/>
          <w:sz w:val="22"/>
        </w:rPr>
        <w:t xml:space="preserve"> </w:t>
      </w:r>
      <w:r>
        <w:rPr>
          <w:b/>
          <w:sz w:val="22"/>
        </w:rPr>
        <w:t>P.S.E.B</w:t>
      </w:r>
      <w:r>
        <w:rPr>
          <w:b/>
          <w:spacing w:val="-3"/>
          <w:sz w:val="22"/>
        </w:rPr>
        <w:t xml:space="preserve"> </w:t>
      </w:r>
      <w:r>
        <w:rPr>
          <w:b/>
          <w:sz w:val="22"/>
        </w:rPr>
        <w:t>with</w:t>
      </w:r>
      <w:r>
        <w:rPr>
          <w:b/>
          <w:spacing w:val="-4"/>
          <w:sz w:val="22"/>
        </w:rPr>
        <w:t xml:space="preserve"> </w:t>
      </w:r>
      <w:r>
        <w:rPr>
          <w:b/>
          <w:sz w:val="22"/>
        </w:rPr>
        <w:t>74%</w:t>
      </w:r>
      <w:r>
        <w:rPr>
          <w:b/>
          <w:spacing w:val="2"/>
          <w:sz w:val="22"/>
        </w:rPr>
        <w:t xml:space="preserve"> </w:t>
      </w:r>
      <w:r>
        <w:rPr>
          <w:b/>
          <w:sz w:val="22"/>
        </w:rPr>
        <w:t>Marks</w:t>
      </w:r>
      <w:r>
        <w:rPr>
          <w:b/>
          <w:spacing w:val="-6"/>
          <w:sz w:val="22"/>
        </w:rPr>
        <w:t xml:space="preserve"> </w:t>
      </w:r>
      <w:r>
        <w:rPr>
          <w:b/>
          <w:sz w:val="22"/>
        </w:rPr>
        <w:t>in</w:t>
      </w:r>
      <w:r>
        <w:rPr>
          <w:b/>
          <w:spacing w:val="-3"/>
          <w:sz w:val="22"/>
        </w:rPr>
        <w:t xml:space="preserve"> </w:t>
      </w:r>
      <w:r>
        <w:rPr>
          <w:b/>
          <w:spacing w:val="-4"/>
          <w:sz w:val="22"/>
        </w:rPr>
        <w:t>2004</w:t>
      </w:r>
    </w:p>
    <w:p w14:paraId="59A6F258">
      <w:pPr>
        <w:pStyle w:val="5"/>
        <w:spacing w:before="1"/>
      </w:pPr>
    </w:p>
    <w:p w14:paraId="43E06577">
      <w:pPr>
        <w:pStyle w:val="5"/>
        <w:tabs>
          <w:tab w:val="left" w:pos="10252"/>
        </w:tabs>
        <w:ind w:left="111"/>
      </w:pPr>
      <w:r>
        <w:rPr>
          <w:color w:val="000000"/>
          <w:spacing w:val="-28"/>
          <w:shd w:val="clear" w:color="auto" w:fill="CCCCCC"/>
        </w:rPr>
        <w:t xml:space="preserve"> </w:t>
      </w:r>
      <w:r>
        <w:rPr>
          <w:color w:val="000000"/>
          <w:spacing w:val="-2"/>
          <w:shd w:val="clear" w:color="auto" w:fill="CCCCCC"/>
        </w:rPr>
        <w:t>Training:-</w:t>
      </w:r>
      <w:r>
        <w:rPr>
          <w:color w:val="000000"/>
          <w:shd w:val="clear" w:color="auto" w:fill="CCCCCC"/>
        </w:rPr>
        <w:tab/>
      </w:r>
    </w:p>
    <w:p w14:paraId="1900112B">
      <w:pPr>
        <w:pStyle w:val="5"/>
      </w:pPr>
    </w:p>
    <w:p w14:paraId="7A75D3C6">
      <w:pPr>
        <w:pStyle w:val="5"/>
        <w:spacing w:before="2"/>
      </w:pPr>
    </w:p>
    <w:p w14:paraId="29C51759">
      <w:pPr>
        <w:pStyle w:val="8"/>
        <w:numPr>
          <w:ilvl w:val="2"/>
          <w:numId w:val="2"/>
        </w:numPr>
        <w:tabs>
          <w:tab w:val="left" w:pos="859"/>
        </w:tabs>
        <w:spacing w:before="0" w:after="0" w:line="240" w:lineRule="auto"/>
        <w:ind w:left="859" w:right="0" w:hanging="359"/>
        <w:jc w:val="left"/>
        <w:rPr>
          <w:rFonts w:ascii="Wingdings" w:hAnsi="Wingdings"/>
          <w:sz w:val="20"/>
        </w:rPr>
      </w:pPr>
      <w:r>
        <w:rPr>
          <w:b/>
          <w:sz w:val="20"/>
        </w:rPr>
        <w:t>Six</w:t>
      </w:r>
      <w:r>
        <w:rPr>
          <w:b/>
          <w:spacing w:val="-6"/>
          <w:sz w:val="20"/>
        </w:rPr>
        <w:t xml:space="preserve"> </w:t>
      </w:r>
      <w:r>
        <w:rPr>
          <w:b/>
          <w:sz w:val="20"/>
        </w:rPr>
        <w:t>Weeks</w:t>
      </w:r>
      <w:r>
        <w:rPr>
          <w:b/>
          <w:spacing w:val="-5"/>
          <w:sz w:val="20"/>
        </w:rPr>
        <w:t xml:space="preserve"> </w:t>
      </w:r>
      <w:r>
        <w:rPr>
          <w:rFonts w:ascii="Arial MT" w:hAnsi="Arial MT"/>
          <w:sz w:val="20"/>
        </w:rPr>
        <w:t>training</w:t>
      </w:r>
      <w:r>
        <w:rPr>
          <w:rFonts w:ascii="Arial MT" w:hAnsi="Arial MT"/>
          <w:spacing w:val="-9"/>
          <w:sz w:val="20"/>
        </w:rPr>
        <w:t xml:space="preserve"> </w:t>
      </w:r>
      <w:r>
        <w:rPr>
          <w:rFonts w:ascii="Arial MT" w:hAnsi="Arial MT"/>
          <w:sz w:val="20"/>
        </w:rPr>
        <w:t>in</w:t>
      </w:r>
      <w:r>
        <w:rPr>
          <w:rFonts w:ascii="Arial MT" w:hAnsi="Arial MT"/>
          <w:spacing w:val="-4"/>
          <w:sz w:val="20"/>
        </w:rPr>
        <w:t xml:space="preserve"> </w:t>
      </w:r>
      <w:r>
        <w:rPr>
          <w:b/>
          <w:sz w:val="20"/>
        </w:rPr>
        <w:t>Rail</w:t>
      </w:r>
      <w:r>
        <w:rPr>
          <w:b/>
          <w:spacing w:val="-3"/>
          <w:sz w:val="20"/>
        </w:rPr>
        <w:t xml:space="preserve"> </w:t>
      </w:r>
      <w:r>
        <w:rPr>
          <w:b/>
          <w:sz w:val="20"/>
        </w:rPr>
        <w:t>Coach</w:t>
      </w:r>
      <w:r>
        <w:rPr>
          <w:b/>
          <w:spacing w:val="-7"/>
          <w:sz w:val="20"/>
        </w:rPr>
        <w:t xml:space="preserve"> </w:t>
      </w:r>
      <w:r>
        <w:rPr>
          <w:b/>
          <w:sz w:val="20"/>
        </w:rPr>
        <w:t>Factory,</w:t>
      </w:r>
      <w:r>
        <w:rPr>
          <w:b/>
          <w:spacing w:val="-6"/>
          <w:sz w:val="20"/>
        </w:rPr>
        <w:t xml:space="preserve"> </w:t>
      </w:r>
      <w:r>
        <w:rPr>
          <w:b/>
          <w:spacing w:val="-2"/>
          <w:sz w:val="20"/>
        </w:rPr>
        <w:t>Kaputhala</w:t>
      </w:r>
      <w:r>
        <w:rPr>
          <w:rFonts w:ascii="Arial MT" w:hAnsi="Arial MT"/>
          <w:spacing w:val="-2"/>
          <w:sz w:val="20"/>
        </w:rPr>
        <w:t>.</w:t>
      </w:r>
    </w:p>
    <w:p w14:paraId="534EAA20">
      <w:pPr>
        <w:pStyle w:val="5"/>
        <w:rPr>
          <w:rFonts w:ascii="Arial MT"/>
          <w:b w:val="0"/>
        </w:rPr>
      </w:pPr>
    </w:p>
    <w:p w14:paraId="074776F3">
      <w:pPr>
        <w:pStyle w:val="8"/>
        <w:numPr>
          <w:ilvl w:val="2"/>
          <w:numId w:val="2"/>
        </w:numPr>
        <w:tabs>
          <w:tab w:val="left" w:pos="859"/>
        </w:tabs>
        <w:spacing w:before="1" w:after="0" w:line="240" w:lineRule="auto"/>
        <w:ind w:left="859" w:right="0" w:hanging="359"/>
        <w:jc w:val="left"/>
        <w:rPr>
          <w:rFonts w:ascii="Wingdings" w:hAnsi="Wingdings"/>
          <w:sz w:val="20"/>
        </w:rPr>
      </w:pPr>
      <w:r>
        <w:rPr>
          <w:b/>
          <w:sz w:val="20"/>
        </w:rPr>
        <w:t>Four</w:t>
      </w:r>
      <w:r>
        <w:rPr>
          <w:b/>
          <w:spacing w:val="-5"/>
          <w:sz w:val="20"/>
        </w:rPr>
        <w:t xml:space="preserve"> </w:t>
      </w:r>
      <w:r>
        <w:rPr>
          <w:b/>
          <w:sz w:val="20"/>
        </w:rPr>
        <w:t>Weeks</w:t>
      </w:r>
      <w:r>
        <w:rPr>
          <w:b/>
          <w:spacing w:val="-4"/>
          <w:sz w:val="20"/>
        </w:rPr>
        <w:t xml:space="preserve"> </w:t>
      </w:r>
      <w:r>
        <w:rPr>
          <w:rFonts w:ascii="Arial MT" w:hAnsi="Arial MT"/>
          <w:sz w:val="20"/>
        </w:rPr>
        <w:t>Training</w:t>
      </w:r>
      <w:r>
        <w:rPr>
          <w:rFonts w:ascii="Arial MT" w:hAnsi="Arial MT"/>
          <w:spacing w:val="-5"/>
          <w:sz w:val="20"/>
        </w:rPr>
        <w:t xml:space="preserve"> </w:t>
      </w:r>
      <w:r>
        <w:rPr>
          <w:rFonts w:ascii="Arial MT" w:hAnsi="Arial MT"/>
          <w:sz w:val="20"/>
        </w:rPr>
        <w:t>at</w:t>
      </w:r>
      <w:r>
        <w:rPr>
          <w:rFonts w:ascii="Arial MT" w:hAnsi="Arial MT"/>
          <w:spacing w:val="-6"/>
          <w:sz w:val="20"/>
        </w:rPr>
        <w:t xml:space="preserve"> </w:t>
      </w:r>
      <w:r>
        <w:rPr>
          <w:b/>
          <w:sz w:val="20"/>
        </w:rPr>
        <w:t>G.N.A</w:t>
      </w:r>
      <w:r>
        <w:rPr>
          <w:b/>
          <w:spacing w:val="-10"/>
          <w:sz w:val="20"/>
        </w:rPr>
        <w:t xml:space="preserve"> </w:t>
      </w:r>
      <w:r>
        <w:rPr>
          <w:b/>
          <w:sz w:val="20"/>
        </w:rPr>
        <w:t>Dura</w:t>
      </w:r>
      <w:r>
        <w:rPr>
          <w:b/>
          <w:spacing w:val="-9"/>
          <w:sz w:val="20"/>
        </w:rPr>
        <w:t xml:space="preserve"> </w:t>
      </w:r>
      <w:r>
        <w:rPr>
          <w:b/>
          <w:sz w:val="20"/>
        </w:rPr>
        <w:t>parts</w:t>
      </w:r>
      <w:r>
        <w:rPr>
          <w:b/>
          <w:spacing w:val="-5"/>
          <w:sz w:val="20"/>
        </w:rPr>
        <w:t xml:space="preserve"> </w:t>
      </w:r>
      <w:r>
        <w:rPr>
          <w:b/>
          <w:sz w:val="20"/>
        </w:rPr>
        <w:t>Pvt.</w:t>
      </w:r>
      <w:r>
        <w:rPr>
          <w:b/>
          <w:spacing w:val="-7"/>
          <w:sz w:val="20"/>
        </w:rPr>
        <w:t xml:space="preserve"> </w:t>
      </w:r>
      <w:r>
        <w:rPr>
          <w:b/>
          <w:sz w:val="20"/>
        </w:rPr>
        <w:t>Ltd</w:t>
      </w:r>
      <w:r>
        <w:rPr>
          <w:b/>
          <w:spacing w:val="-6"/>
          <w:sz w:val="20"/>
        </w:rPr>
        <w:t xml:space="preserve"> </w:t>
      </w:r>
      <w:r>
        <w:rPr>
          <w:b/>
          <w:sz w:val="20"/>
        </w:rPr>
        <w:t>Mehtiana,</w:t>
      </w:r>
      <w:r>
        <w:rPr>
          <w:b/>
          <w:spacing w:val="-2"/>
          <w:sz w:val="20"/>
        </w:rPr>
        <w:t xml:space="preserve"> Phagwara</w:t>
      </w:r>
    </w:p>
    <w:p w14:paraId="4DF13004">
      <w:pPr>
        <w:pStyle w:val="8"/>
        <w:numPr>
          <w:ilvl w:val="2"/>
          <w:numId w:val="2"/>
        </w:numPr>
        <w:tabs>
          <w:tab w:val="left" w:pos="859"/>
        </w:tabs>
        <w:spacing w:before="226" w:after="0" w:line="240" w:lineRule="auto"/>
        <w:ind w:left="859" w:right="0" w:hanging="359"/>
        <w:jc w:val="left"/>
        <w:rPr>
          <w:rFonts w:ascii="Wingdings" w:hAnsi="Wingdings"/>
          <w:sz w:val="20"/>
        </w:rPr>
      </w:pPr>
      <w:r>
        <w:rPr>
          <w:b/>
          <w:sz w:val="20"/>
        </w:rPr>
        <w:t>Six</w:t>
      </w:r>
      <w:r>
        <w:rPr>
          <w:b/>
          <w:spacing w:val="-8"/>
          <w:sz w:val="20"/>
        </w:rPr>
        <w:t xml:space="preserve"> </w:t>
      </w:r>
      <w:r>
        <w:rPr>
          <w:b/>
          <w:sz w:val="20"/>
        </w:rPr>
        <w:t>month</w:t>
      </w:r>
      <w:r>
        <w:rPr>
          <w:b/>
          <w:spacing w:val="-5"/>
          <w:sz w:val="20"/>
        </w:rPr>
        <w:t xml:space="preserve"> </w:t>
      </w:r>
      <w:r>
        <w:rPr>
          <w:b/>
          <w:sz w:val="20"/>
        </w:rPr>
        <w:t>training</w:t>
      </w:r>
      <w:r>
        <w:rPr>
          <w:b/>
          <w:spacing w:val="-9"/>
          <w:sz w:val="20"/>
        </w:rPr>
        <w:t xml:space="preserve"> </w:t>
      </w:r>
      <w:r>
        <w:rPr>
          <w:b/>
          <w:sz w:val="20"/>
        </w:rPr>
        <w:t>in</w:t>
      </w:r>
      <w:r>
        <w:rPr>
          <w:b/>
          <w:spacing w:val="-2"/>
          <w:sz w:val="20"/>
        </w:rPr>
        <w:t xml:space="preserve"> </w:t>
      </w:r>
      <w:r>
        <w:rPr>
          <w:b/>
          <w:sz w:val="20"/>
        </w:rPr>
        <w:t>Valvco</w:t>
      </w:r>
      <w:r>
        <w:rPr>
          <w:b/>
          <w:spacing w:val="-9"/>
          <w:sz w:val="20"/>
        </w:rPr>
        <w:t xml:space="preserve"> </w:t>
      </w:r>
      <w:r>
        <w:rPr>
          <w:b/>
          <w:sz w:val="20"/>
        </w:rPr>
        <w:t>international</w:t>
      </w:r>
      <w:r>
        <w:rPr>
          <w:b/>
          <w:spacing w:val="-9"/>
          <w:sz w:val="20"/>
        </w:rPr>
        <w:t xml:space="preserve"> </w:t>
      </w:r>
      <w:r>
        <w:rPr>
          <w:b/>
          <w:spacing w:val="-2"/>
          <w:sz w:val="20"/>
        </w:rPr>
        <w:t>Jalandhar</w:t>
      </w:r>
    </w:p>
    <w:p w14:paraId="3AD6A6CF">
      <w:pPr>
        <w:pStyle w:val="5"/>
        <w:spacing w:before="1"/>
      </w:pPr>
    </w:p>
    <w:p w14:paraId="3EE492AE">
      <w:pPr>
        <w:pStyle w:val="8"/>
        <w:numPr>
          <w:ilvl w:val="2"/>
          <w:numId w:val="2"/>
        </w:numPr>
        <w:tabs>
          <w:tab w:val="left" w:pos="859"/>
        </w:tabs>
        <w:spacing w:before="0" w:after="0" w:line="240" w:lineRule="auto"/>
        <w:ind w:left="859" w:right="0" w:hanging="359"/>
        <w:jc w:val="left"/>
        <w:rPr>
          <w:rFonts w:ascii="Wingdings" w:hAnsi="Wingdings"/>
          <w:sz w:val="20"/>
        </w:rPr>
      </w:pPr>
      <w:r>
        <w:rPr>
          <w:b/>
          <w:sz w:val="20"/>
        </w:rPr>
        <w:t>15</w:t>
      </w:r>
      <w:r>
        <w:rPr>
          <w:b/>
          <w:spacing w:val="-7"/>
          <w:sz w:val="20"/>
        </w:rPr>
        <w:t xml:space="preserve"> </w:t>
      </w:r>
      <w:r>
        <w:rPr>
          <w:b/>
          <w:sz w:val="20"/>
        </w:rPr>
        <w:t>Days</w:t>
      </w:r>
      <w:r>
        <w:rPr>
          <w:b/>
          <w:spacing w:val="-6"/>
          <w:sz w:val="20"/>
        </w:rPr>
        <w:t xml:space="preserve"> </w:t>
      </w:r>
      <w:r>
        <w:rPr>
          <w:b/>
          <w:sz w:val="20"/>
        </w:rPr>
        <w:t>training</w:t>
      </w:r>
      <w:r>
        <w:rPr>
          <w:b/>
          <w:spacing w:val="-7"/>
          <w:sz w:val="20"/>
        </w:rPr>
        <w:t xml:space="preserve"> </w:t>
      </w:r>
      <w:r>
        <w:rPr>
          <w:b/>
          <w:sz w:val="20"/>
        </w:rPr>
        <w:t>in</w:t>
      </w:r>
      <w:r>
        <w:rPr>
          <w:b/>
          <w:spacing w:val="-4"/>
          <w:sz w:val="20"/>
        </w:rPr>
        <w:t xml:space="preserve"> </w:t>
      </w:r>
      <w:r>
        <w:rPr>
          <w:b/>
          <w:sz w:val="20"/>
        </w:rPr>
        <w:t>Solid</w:t>
      </w:r>
      <w:r>
        <w:rPr>
          <w:b/>
          <w:spacing w:val="-8"/>
          <w:sz w:val="20"/>
        </w:rPr>
        <w:t xml:space="preserve"> </w:t>
      </w:r>
      <w:r>
        <w:rPr>
          <w:b/>
          <w:sz w:val="20"/>
        </w:rPr>
        <w:t>edge</w:t>
      </w:r>
      <w:r>
        <w:rPr>
          <w:b/>
          <w:spacing w:val="-6"/>
          <w:sz w:val="20"/>
        </w:rPr>
        <w:t xml:space="preserve"> </w:t>
      </w:r>
      <w:r>
        <w:rPr>
          <w:b/>
          <w:sz w:val="20"/>
        </w:rPr>
        <w:t>software</w:t>
      </w:r>
      <w:r>
        <w:rPr>
          <w:b/>
          <w:spacing w:val="-6"/>
          <w:sz w:val="20"/>
        </w:rPr>
        <w:t xml:space="preserve"> </w:t>
      </w:r>
      <w:r>
        <w:rPr>
          <w:b/>
          <w:sz w:val="20"/>
        </w:rPr>
        <w:t>cond.</w:t>
      </w:r>
      <w:r>
        <w:rPr>
          <w:b/>
          <w:spacing w:val="-7"/>
          <w:sz w:val="20"/>
        </w:rPr>
        <w:t xml:space="preserve"> </w:t>
      </w:r>
      <w:r>
        <w:rPr>
          <w:b/>
          <w:sz w:val="20"/>
        </w:rPr>
        <w:t>by</w:t>
      </w:r>
      <w:r>
        <w:rPr>
          <w:b/>
          <w:spacing w:val="-6"/>
          <w:sz w:val="20"/>
        </w:rPr>
        <w:t xml:space="preserve"> </w:t>
      </w:r>
      <w:r>
        <w:rPr>
          <w:b/>
          <w:sz w:val="20"/>
        </w:rPr>
        <w:t>Siemens</w:t>
      </w:r>
      <w:r>
        <w:rPr>
          <w:b/>
          <w:spacing w:val="-6"/>
          <w:sz w:val="20"/>
        </w:rPr>
        <w:t xml:space="preserve"> </w:t>
      </w:r>
      <w:r>
        <w:rPr>
          <w:b/>
          <w:spacing w:val="-2"/>
          <w:sz w:val="20"/>
        </w:rPr>
        <w:t>Group.</w:t>
      </w:r>
    </w:p>
    <w:p w14:paraId="186982A2">
      <w:pPr>
        <w:pStyle w:val="5"/>
      </w:pPr>
    </w:p>
    <w:p w14:paraId="3707A7B2">
      <w:pPr>
        <w:pStyle w:val="8"/>
        <w:numPr>
          <w:ilvl w:val="2"/>
          <w:numId w:val="2"/>
        </w:numPr>
        <w:tabs>
          <w:tab w:val="left" w:pos="859"/>
        </w:tabs>
        <w:spacing w:before="1" w:after="0" w:line="240" w:lineRule="auto"/>
        <w:ind w:left="859" w:right="0" w:hanging="359"/>
        <w:jc w:val="left"/>
        <w:rPr>
          <w:rFonts w:ascii="Wingdings" w:hAnsi="Wingdings"/>
          <w:sz w:val="20"/>
        </w:rPr>
      </w:pPr>
      <w:r>
        <w:rPr>
          <w:b/>
          <w:sz w:val="20"/>
        </w:rPr>
        <w:t>NDT</w:t>
      </w:r>
      <w:r>
        <w:rPr>
          <w:b/>
          <w:spacing w:val="-2"/>
          <w:sz w:val="20"/>
        </w:rPr>
        <w:t xml:space="preserve"> </w:t>
      </w:r>
      <w:r>
        <w:rPr>
          <w:b/>
          <w:sz w:val="20"/>
        </w:rPr>
        <w:t>LEVEL</w:t>
      </w:r>
      <w:r>
        <w:rPr>
          <w:b/>
          <w:spacing w:val="-1"/>
          <w:sz w:val="20"/>
        </w:rPr>
        <w:t xml:space="preserve"> </w:t>
      </w:r>
      <w:r>
        <w:rPr>
          <w:b/>
          <w:sz w:val="20"/>
        </w:rPr>
        <w:t>2</w:t>
      </w:r>
      <w:r>
        <w:rPr>
          <w:b/>
          <w:spacing w:val="-9"/>
          <w:sz w:val="20"/>
        </w:rPr>
        <w:t xml:space="preserve"> </w:t>
      </w:r>
      <w:r>
        <w:rPr>
          <w:b/>
          <w:sz w:val="20"/>
        </w:rPr>
        <w:t>in</w:t>
      </w:r>
      <w:r>
        <w:rPr>
          <w:b/>
          <w:spacing w:val="-6"/>
          <w:sz w:val="20"/>
        </w:rPr>
        <w:t xml:space="preserve"> </w:t>
      </w:r>
      <w:r>
        <w:rPr>
          <w:b/>
          <w:sz w:val="20"/>
        </w:rPr>
        <w:t>DPT</w:t>
      </w:r>
      <w:r>
        <w:rPr>
          <w:b/>
          <w:spacing w:val="-5"/>
          <w:sz w:val="20"/>
        </w:rPr>
        <w:t xml:space="preserve"> </w:t>
      </w:r>
      <w:r>
        <w:rPr>
          <w:b/>
          <w:spacing w:val="-2"/>
          <w:sz w:val="20"/>
        </w:rPr>
        <w:t>Testing.</w:t>
      </w:r>
    </w:p>
    <w:p w14:paraId="08476810">
      <w:pPr>
        <w:pStyle w:val="5"/>
        <w:spacing w:before="1"/>
      </w:pPr>
    </w:p>
    <w:p w14:paraId="3CF190A9">
      <w:pPr>
        <w:pStyle w:val="8"/>
        <w:numPr>
          <w:ilvl w:val="2"/>
          <w:numId w:val="2"/>
        </w:numPr>
        <w:tabs>
          <w:tab w:val="left" w:pos="859"/>
        </w:tabs>
        <w:spacing w:before="0" w:after="0" w:line="240" w:lineRule="auto"/>
        <w:ind w:left="859" w:right="0" w:hanging="359"/>
        <w:jc w:val="left"/>
        <w:rPr>
          <w:rFonts w:ascii="Wingdings" w:hAnsi="Wingdings"/>
          <w:sz w:val="20"/>
        </w:rPr>
      </w:pPr>
      <w:r>
        <w:rPr>
          <w:b/>
          <w:sz w:val="20"/>
        </w:rPr>
        <w:t>Certificate</w:t>
      </w:r>
      <w:r>
        <w:rPr>
          <w:b/>
          <w:spacing w:val="-10"/>
          <w:sz w:val="20"/>
        </w:rPr>
        <w:t xml:space="preserve"> </w:t>
      </w:r>
      <w:r>
        <w:rPr>
          <w:b/>
          <w:sz w:val="20"/>
        </w:rPr>
        <w:t>course</w:t>
      </w:r>
      <w:r>
        <w:rPr>
          <w:b/>
          <w:spacing w:val="-7"/>
          <w:sz w:val="20"/>
        </w:rPr>
        <w:t xml:space="preserve"> </w:t>
      </w:r>
      <w:r>
        <w:rPr>
          <w:b/>
          <w:sz w:val="20"/>
        </w:rPr>
        <w:t>for</w:t>
      </w:r>
      <w:r>
        <w:rPr>
          <w:b/>
          <w:spacing w:val="-12"/>
          <w:sz w:val="20"/>
        </w:rPr>
        <w:t xml:space="preserve"> </w:t>
      </w:r>
      <w:r>
        <w:rPr>
          <w:b/>
          <w:sz w:val="20"/>
        </w:rPr>
        <w:t>Measuring</w:t>
      </w:r>
      <w:r>
        <w:rPr>
          <w:b/>
          <w:spacing w:val="-9"/>
          <w:sz w:val="20"/>
        </w:rPr>
        <w:t xml:space="preserve"> </w:t>
      </w:r>
      <w:r>
        <w:rPr>
          <w:b/>
          <w:sz w:val="20"/>
        </w:rPr>
        <w:t>Instruments</w:t>
      </w:r>
      <w:r>
        <w:rPr>
          <w:b/>
          <w:spacing w:val="-7"/>
          <w:sz w:val="20"/>
        </w:rPr>
        <w:t xml:space="preserve"> </w:t>
      </w:r>
      <w:r>
        <w:rPr>
          <w:b/>
          <w:sz w:val="20"/>
        </w:rPr>
        <w:t>Calibration</w:t>
      </w:r>
      <w:r>
        <w:rPr>
          <w:b/>
          <w:spacing w:val="-9"/>
          <w:sz w:val="20"/>
        </w:rPr>
        <w:t xml:space="preserve"> </w:t>
      </w:r>
      <w:r>
        <w:rPr>
          <w:b/>
          <w:sz w:val="20"/>
        </w:rPr>
        <w:t>from</w:t>
      </w:r>
      <w:r>
        <w:rPr>
          <w:b/>
          <w:spacing w:val="-12"/>
          <w:sz w:val="20"/>
        </w:rPr>
        <w:t xml:space="preserve"> </w:t>
      </w:r>
      <w:r>
        <w:rPr>
          <w:b/>
          <w:sz w:val="20"/>
        </w:rPr>
        <w:t>CHIT</w:t>
      </w:r>
      <w:r>
        <w:rPr>
          <w:b/>
          <w:spacing w:val="-4"/>
          <w:sz w:val="20"/>
        </w:rPr>
        <w:t xml:space="preserve"> </w:t>
      </w:r>
      <w:r>
        <w:rPr>
          <w:b/>
          <w:spacing w:val="-2"/>
          <w:sz w:val="20"/>
        </w:rPr>
        <w:t>Jalandhar</w:t>
      </w:r>
    </w:p>
    <w:p w14:paraId="0E65FD42">
      <w:pPr>
        <w:spacing w:after="0" w:line="240" w:lineRule="auto"/>
        <w:jc w:val="left"/>
        <w:rPr>
          <w:rFonts w:ascii="Wingdings" w:hAnsi="Wingdings"/>
          <w:sz w:val="20"/>
        </w:rPr>
        <w:sectPr>
          <w:pgSz w:w="12240" w:h="15840"/>
          <w:pgMar w:top="1000" w:right="940" w:bottom="280" w:left="940" w:header="720" w:footer="720" w:gutter="0"/>
          <w:cols w:space="720" w:num="1"/>
        </w:sectPr>
      </w:pPr>
    </w:p>
    <w:p w14:paraId="4221E242">
      <w:pPr>
        <w:pStyle w:val="5"/>
        <w:tabs>
          <w:tab w:val="left" w:pos="10252"/>
        </w:tabs>
        <w:spacing w:before="66"/>
        <w:ind w:left="111"/>
      </w:pPr>
      <w:r>
        <w:rPr>
          <w:color w:val="000000"/>
          <w:spacing w:val="-28"/>
          <w:shd w:val="clear" w:color="auto" w:fill="CCCCCC"/>
        </w:rPr>
        <w:t xml:space="preserve"> </w:t>
      </w:r>
      <w:r>
        <w:rPr>
          <w:color w:val="000000"/>
          <w:spacing w:val="-2"/>
          <w:shd w:val="clear" w:color="auto" w:fill="CCCCCC"/>
        </w:rPr>
        <w:t>Achievements:-</w:t>
      </w:r>
      <w:r>
        <w:rPr>
          <w:color w:val="000000"/>
          <w:shd w:val="clear" w:color="auto" w:fill="CCCCCC"/>
        </w:rPr>
        <w:tab/>
      </w:r>
    </w:p>
    <w:p w14:paraId="6EA37C53">
      <w:pPr>
        <w:pStyle w:val="5"/>
        <w:spacing w:before="42"/>
      </w:pPr>
    </w:p>
    <w:p w14:paraId="10D65DDB">
      <w:pPr>
        <w:spacing w:before="0"/>
        <w:ind w:left="1221" w:right="0" w:firstLine="0"/>
        <w:jc w:val="left"/>
        <w:rPr>
          <w:rFonts w:ascii="Times New Roman"/>
          <w:sz w:val="24"/>
        </w:rPr>
      </w:pPr>
      <w:r>
        <w:rPr>
          <w:rFonts w:ascii="Times New Roman"/>
          <w:b/>
          <w:sz w:val="24"/>
        </w:rPr>
        <w:t>API</w:t>
      </w:r>
      <w:r>
        <w:rPr>
          <w:rFonts w:ascii="Times New Roman"/>
          <w:b/>
          <w:spacing w:val="-4"/>
          <w:sz w:val="24"/>
        </w:rPr>
        <w:t xml:space="preserve"> </w:t>
      </w:r>
      <w:r>
        <w:rPr>
          <w:rFonts w:ascii="Times New Roman"/>
          <w:sz w:val="24"/>
        </w:rPr>
        <w:t>600/602</w:t>
      </w:r>
      <w:r>
        <w:rPr>
          <w:rFonts w:ascii="Times New Roman"/>
          <w:spacing w:val="-1"/>
          <w:sz w:val="24"/>
        </w:rPr>
        <w:t xml:space="preserve"> </w:t>
      </w:r>
      <w:r>
        <w:rPr>
          <w:rFonts w:ascii="Times New Roman"/>
          <w:sz w:val="24"/>
        </w:rPr>
        <w:t>Certification</w:t>
      </w:r>
      <w:r>
        <w:rPr>
          <w:rFonts w:ascii="Times New Roman"/>
          <w:spacing w:val="-2"/>
          <w:sz w:val="24"/>
        </w:rPr>
        <w:t xml:space="preserve"> </w:t>
      </w:r>
      <w:r>
        <w:rPr>
          <w:rFonts w:ascii="Times New Roman"/>
          <w:sz w:val="24"/>
        </w:rPr>
        <w:t>in</w:t>
      </w:r>
      <w:r>
        <w:rPr>
          <w:rFonts w:ascii="Times New Roman"/>
          <w:spacing w:val="-6"/>
          <w:sz w:val="24"/>
        </w:rPr>
        <w:t xml:space="preserve"> </w:t>
      </w:r>
      <w:r>
        <w:rPr>
          <w:rFonts w:ascii="Times New Roman"/>
          <w:sz w:val="24"/>
        </w:rPr>
        <w:t>2014</w:t>
      </w:r>
      <w:r>
        <w:rPr>
          <w:rFonts w:ascii="Times New Roman"/>
          <w:spacing w:val="-2"/>
          <w:sz w:val="24"/>
        </w:rPr>
        <w:t xml:space="preserve"> </w:t>
      </w:r>
      <w:r>
        <w:rPr>
          <w:rFonts w:ascii="Times New Roman"/>
          <w:sz w:val="24"/>
        </w:rPr>
        <w:t>(for GATE ,GLOBE</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CHECK</w:t>
      </w:r>
      <w:r>
        <w:rPr>
          <w:rFonts w:ascii="Times New Roman"/>
          <w:spacing w:val="-7"/>
          <w:sz w:val="24"/>
        </w:rPr>
        <w:t xml:space="preserve"> </w:t>
      </w:r>
      <w:r>
        <w:rPr>
          <w:rFonts w:ascii="Times New Roman"/>
          <w:sz w:val="24"/>
        </w:rPr>
        <w:t xml:space="preserve">VALVE </w:t>
      </w:r>
      <w:r>
        <w:rPr>
          <w:rFonts w:ascii="Times New Roman"/>
          <w:spacing w:val="-10"/>
          <w:sz w:val="24"/>
        </w:rPr>
        <w:t>)</w:t>
      </w:r>
    </w:p>
    <w:p w14:paraId="522045E1">
      <w:pPr>
        <w:spacing w:before="2" w:line="275" w:lineRule="exact"/>
        <w:ind w:left="1221" w:right="0" w:firstLine="0"/>
        <w:jc w:val="left"/>
        <w:rPr>
          <w:rFonts w:ascii="Times New Roman"/>
          <w:sz w:val="24"/>
        </w:rPr>
      </w:pPr>
      <w:r>
        <w:rPr>
          <w:rFonts w:ascii="Times New Roman"/>
          <w:b/>
          <w:sz w:val="24"/>
        </w:rPr>
        <w:t>UL</w:t>
      </w:r>
      <w:r>
        <w:rPr>
          <w:rFonts w:ascii="Times New Roman"/>
          <w:b/>
          <w:spacing w:val="-8"/>
          <w:sz w:val="24"/>
        </w:rPr>
        <w:t xml:space="preserve"> </w:t>
      </w:r>
      <w:r>
        <w:rPr>
          <w:rFonts w:ascii="Times New Roman"/>
          <w:sz w:val="24"/>
        </w:rPr>
        <w:t>Certification</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pipe</w:t>
      </w:r>
      <w:r>
        <w:rPr>
          <w:rFonts w:ascii="Times New Roman"/>
          <w:spacing w:val="-1"/>
          <w:sz w:val="24"/>
        </w:rPr>
        <w:t xml:space="preserve"> </w:t>
      </w:r>
      <w:r>
        <w:rPr>
          <w:rFonts w:ascii="Times New Roman"/>
          <w:sz w:val="24"/>
        </w:rPr>
        <w:t>fittings</w:t>
      </w:r>
      <w:r>
        <w:rPr>
          <w:rFonts w:ascii="Times New Roman"/>
          <w:spacing w:val="-2"/>
          <w:sz w:val="24"/>
        </w:rPr>
        <w:t xml:space="preserve"> </w:t>
      </w:r>
      <w:r>
        <w:rPr>
          <w:rFonts w:ascii="Times New Roman"/>
          <w:sz w:val="24"/>
        </w:rPr>
        <w:t>in</w:t>
      </w:r>
      <w:r>
        <w:rPr>
          <w:rFonts w:ascii="Times New Roman"/>
          <w:spacing w:val="-8"/>
          <w:sz w:val="24"/>
        </w:rPr>
        <w:t xml:space="preserve"> </w:t>
      </w:r>
      <w:r>
        <w:rPr>
          <w:rFonts w:ascii="Times New Roman"/>
          <w:spacing w:val="-4"/>
          <w:sz w:val="24"/>
        </w:rPr>
        <w:t>2018</w:t>
      </w:r>
    </w:p>
    <w:p w14:paraId="5DD128F8">
      <w:pPr>
        <w:spacing w:before="0" w:line="275" w:lineRule="exact"/>
        <w:ind w:left="1221" w:right="0" w:firstLine="0"/>
        <w:jc w:val="left"/>
        <w:rPr>
          <w:rFonts w:ascii="Times New Roman"/>
          <w:sz w:val="24"/>
        </w:rPr>
      </w:pPr>
      <w:r>
        <w:rPr>
          <w:rFonts w:ascii="Times New Roman"/>
          <w:b/>
          <w:sz w:val="24"/>
        </w:rPr>
        <w:t>BIS</w:t>
      </w:r>
      <w:r>
        <w:rPr>
          <w:rFonts w:ascii="Times New Roman"/>
          <w:b/>
          <w:spacing w:val="-2"/>
          <w:sz w:val="24"/>
        </w:rPr>
        <w:t xml:space="preserve"> </w:t>
      </w:r>
      <w:r>
        <w:rPr>
          <w:rFonts w:ascii="Times New Roman"/>
          <w:sz w:val="24"/>
        </w:rPr>
        <w:t>Certification</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Fire</w:t>
      </w:r>
      <w:r>
        <w:rPr>
          <w:rFonts w:ascii="Times New Roman"/>
          <w:spacing w:val="-3"/>
          <w:sz w:val="24"/>
        </w:rPr>
        <w:t xml:space="preserve"> </w:t>
      </w:r>
      <w:r>
        <w:rPr>
          <w:rFonts w:ascii="Times New Roman"/>
          <w:sz w:val="24"/>
        </w:rPr>
        <w:t>Hydrant</w:t>
      </w:r>
      <w:r>
        <w:rPr>
          <w:rFonts w:ascii="Times New Roman"/>
          <w:spacing w:val="2"/>
          <w:sz w:val="24"/>
        </w:rPr>
        <w:t xml:space="preserve"> </w:t>
      </w:r>
      <w:r>
        <w:rPr>
          <w:rFonts w:ascii="Times New Roman"/>
          <w:sz w:val="24"/>
        </w:rPr>
        <w:t>IS</w:t>
      </w:r>
      <w:r>
        <w:rPr>
          <w:rFonts w:ascii="Times New Roman"/>
          <w:spacing w:val="-6"/>
          <w:sz w:val="24"/>
        </w:rPr>
        <w:t xml:space="preserve"> </w:t>
      </w:r>
      <w:r>
        <w:rPr>
          <w:rFonts w:ascii="Times New Roman"/>
          <w:sz w:val="24"/>
        </w:rPr>
        <w:t>5290</w:t>
      </w:r>
      <w:r>
        <w:rPr>
          <w:rFonts w:ascii="Times New Roman"/>
          <w:spacing w:val="-2"/>
          <w:sz w:val="24"/>
        </w:rPr>
        <w:t xml:space="preserve"> </w:t>
      </w:r>
      <w:r>
        <w:rPr>
          <w:rFonts w:ascii="Times New Roman"/>
          <w:sz w:val="24"/>
        </w:rPr>
        <w:t>in</w:t>
      </w:r>
      <w:r>
        <w:rPr>
          <w:rFonts w:ascii="Times New Roman"/>
          <w:spacing w:val="-7"/>
          <w:sz w:val="24"/>
        </w:rPr>
        <w:t xml:space="preserve"> </w:t>
      </w:r>
      <w:r>
        <w:rPr>
          <w:rFonts w:ascii="Times New Roman"/>
          <w:spacing w:val="-4"/>
          <w:sz w:val="24"/>
        </w:rPr>
        <w:t>2018</w:t>
      </w:r>
    </w:p>
    <w:p w14:paraId="09E6BA37">
      <w:pPr>
        <w:spacing w:before="3" w:line="275" w:lineRule="exact"/>
        <w:ind w:left="1221" w:right="0" w:firstLine="0"/>
        <w:jc w:val="left"/>
        <w:rPr>
          <w:rFonts w:ascii="Times New Roman"/>
          <w:sz w:val="24"/>
        </w:rPr>
      </w:pPr>
      <w:r>
        <w:rPr>
          <w:rFonts w:ascii="Times New Roman"/>
          <w:b/>
          <w:sz w:val="24"/>
        </w:rPr>
        <w:t>BIS</w:t>
      </w:r>
      <w:r>
        <w:rPr>
          <w:rFonts w:ascii="Times New Roman"/>
          <w:b/>
          <w:spacing w:val="-4"/>
          <w:sz w:val="24"/>
        </w:rPr>
        <w:t xml:space="preserve"> </w:t>
      </w:r>
      <w:r>
        <w:rPr>
          <w:rFonts w:ascii="Times New Roman"/>
          <w:sz w:val="24"/>
        </w:rPr>
        <w:t>Certification</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Air</w:t>
      </w:r>
      <w:r>
        <w:rPr>
          <w:rFonts w:ascii="Times New Roman"/>
          <w:spacing w:val="-1"/>
          <w:sz w:val="24"/>
        </w:rPr>
        <w:t xml:space="preserve"> </w:t>
      </w:r>
      <w:r>
        <w:rPr>
          <w:rFonts w:ascii="Times New Roman"/>
          <w:sz w:val="24"/>
        </w:rPr>
        <w:t>valves</w:t>
      </w:r>
      <w:r>
        <w:rPr>
          <w:rFonts w:ascii="Times New Roman"/>
          <w:spacing w:val="-4"/>
          <w:sz w:val="24"/>
        </w:rPr>
        <w:t xml:space="preserve"> </w:t>
      </w:r>
      <w:r>
        <w:rPr>
          <w:rFonts w:ascii="Times New Roman"/>
          <w:sz w:val="24"/>
        </w:rPr>
        <w:t>IS</w:t>
      </w:r>
      <w:r>
        <w:rPr>
          <w:rFonts w:ascii="Times New Roman"/>
          <w:spacing w:val="-3"/>
          <w:sz w:val="24"/>
        </w:rPr>
        <w:t xml:space="preserve"> </w:t>
      </w:r>
      <w:r>
        <w:rPr>
          <w:rFonts w:ascii="Times New Roman"/>
          <w:sz w:val="24"/>
        </w:rPr>
        <w:t>14845</w:t>
      </w:r>
      <w:r>
        <w:rPr>
          <w:rFonts w:ascii="Times New Roman"/>
          <w:spacing w:val="-2"/>
          <w:sz w:val="24"/>
        </w:rPr>
        <w:t xml:space="preserve"> </w:t>
      </w:r>
      <w:r>
        <w:rPr>
          <w:rFonts w:ascii="Times New Roman"/>
          <w:sz w:val="24"/>
        </w:rPr>
        <w:t>in</w:t>
      </w:r>
      <w:r>
        <w:rPr>
          <w:rFonts w:ascii="Times New Roman"/>
          <w:spacing w:val="-6"/>
          <w:sz w:val="24"/>
        </w:rPr>
        <w:t xml:space="preserve"> </w:t>
      </w:r>
      <w:r>
        <w:rPr>
          <w:rFonts w:ascii="Times New Roman"/>
          <w:spacing w:val="-4"/>
          <w:sz w:val="24"/>
        </w:rPr>
        <w:t>2019</w:t>
      </w:r>
    </w:p>
    <w:p w14:paraId="5C10BC5C">
      <w:pPr>
        <w:spacing w:before="0" w:line="242" w:lineRule="auto"/>
        <w:ind w:left="1221" w:right="3553" w:firstLine="0"/>
        <w:jc w:val="left"/>
        <w:rPr>
          <w:rFonts w:ascii="Times New Roman"/>
          <w:sz w:val="24"/>
        </w:rPr>
      </w:pPr>
      <w:r>
        <w:rPr>
          <w:rFonts w:ascii="Times New Roman"/>
          <w:b/>
          <w:sz w:val="24"/>
        </w:rPr>
        <w:t>BIS</w:t>
      </w:r>
      <w:r>
        <w:rPr>
          <w:rFonts w:ascii="Times New Roman"/>
          <w:b/>
          <w:spacing w:val="-4"/>
          <w:sz w:val="24"/>
        </w:rPr>
        <w:t xml:space="preserve"> </w:t>
      </w:r>
      <w:r>
        <w:rPr>
          <w:rFonts w:ascii="Times New Roman"/>
          <w:sz w:val="24"/>
        </w:rPr>
        <w:t>Certification</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Butterfly</w:t>
      </w:r>
      <w:r>
        <w:rPr>
          <w:rFonts w:ascii="Times New Roman"/>
          <w:spacing w:val="-13"/>
          <w:sz w:val="24"/>
        </w:rPr>
        <w:t xml:space="preserve"> </w:t>
      </w:r>
      <w:r>
        <w:rPr>
          <w:rFonts w:ascii="Times New Roman"/>
          <w:sz w:val="24"/>
        </w:rPr>
        <w:t>Valve</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13095</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 xml:space="preserve">2019 </w:t>
      </w:r>
      <w:r>
        <w:rPr>
          <w:rFonts w:ascii="Times New Roman"/>
          <w:b/>
          <w:bCs/>
          <w:sz w:val="24"/>
        </w:rPr>
        <w:t>BIS</w:t>
      </w:r>
      <w:r>
        <w:rPr>
          <w:rFonts w:ascii="Times New Roman"/>
          <w:sz w:val="24"/>
        </w:rPr>
        <w:t xml:space="preserve"> Certification for fire Sprinkler IS 9972: 2002</w:t>
      </w:r>
    </w:p>
    <w:p w14:paraId="2594048C">
      <w:pPr>
        <w:spacing w:before="0" w:line="242" w:lineRule="auto"/>
        <w:ind w:left="1221" w:right="3553" w:firstLine="0"/>
        <w:jc w:val="left"/>
        <w:rPr>
          <w:rFonts w:hint="default" w:ascii="Times New Roman"/>
          <w:sz w:val="24"/>
          <w:lang w:val="en-US"/>
        </w:rPr>
      </w:pPr>
      <w:r>
        <w:rPr>
          <w:rFonts w:hint="default" w:ascii="Times New Roman"/>
          <w:sz w:val="24"/>
          <w:lang w:val="en-US"/>
        </w:rPr>
        <w:t>BIS Certification for fire Extinguisher IS:15683</w:t>
      </w:r>
    </w:p>
    <w:p w14:paraId="5C667FF9">
      <w:pPr>
        <w:pStyle w:val="5"/>
        <w:rPr>
          <w:rFonts w:ascii="Times New Roman"/>
          <w:b w:val="0"/>
        </w:rPr>
      </w:pPr>
    </w:p>
    <w:p w14:paraId="239BE112">
      <w:pPr>
        <w:pStyle w:val="5"/>
        <w:spacing w:before="40"/>
        <w:rPr>
          <w:rFonts w:ascii="Times New Roman"/>
          <w:b w:val="0"/>
        </w:rPr>
      </w:pPr>
    </w:p>
    <w:p w14:paraId="15BBC391">
      <w:pPr>
        <w:pStyle w:val="5"/>
        <w:tabs>
          <w:tab w:val="left" w:pos="10252"/>
        </w:tabs>
        <w:ind w:left="111"/>
      </w:pPr>
      <w:r>
        <w:rPr>
          <w:color w:val="000000"/>
          <w:spacing w:val="-28"/>
          <w:shd w:val="clear" w:color="auto" w:fill="CCCCCC"/>
        </w:rPr>
        <w:t xml:space="preserve"> </w:t>
      </w:r>
      <w:r>
        <w:rPr>
          <w:color w:val="000000"/>
          <w:shd w:val="clear" w:color="auto" w:fill="CCCCCC"/>
        </w:rPr>
        <w:t>Computer</w:t>
      </w:r>
      <w:r>
        <w:rPr>
          <w:color w:val="000000"/>
          <w:spacing w:val="-8"/>
          <w:shd w:val="clear" w:color="auto" w:fill="CCCCCC"/>
        </w:rPr>
        <w:t xml:space="preserve"> </w:t>
      </w:r>
      <w:r>
        <w:rPr>
          <w:color w:val="000000"/>
          <w:spacing w:val="-2"/>
          <w:shd w:val="clear" w:color="auto" w:fill="CCCCCC"/>
        </w:rPr>
        <w:t>Proficiency:-</w:t>
      </w:r>
      <w:r>
        <w:rPr>
          <w:color w:val="000000"/>
          <w:shd w:val="clear" w:color="auto" w:fill="CCCCCC"/>
        </w:rPr>
        <w:tab/>
      </w:r>
    </w:p>
    <w:p w14:paraId="0BC65A24">
      <w:pPr>
        <w:pStyle w:val="5"/>
        <w:spacing w:before="6"/>
      </w:pPr>
    </w:p>
    <w:p w14:paraId="644E449A">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MS-</w:t>
      </w:r>
      <w:r>
        <w:rPr>
          <w:rFonts w:ascii="Arial MT" w:hAnsi="Arial MT"/>
          <w:spacing w:val="-2"/>
          <w:sz w:val="20"/>
        </w:rPr>
        <w:t>Office</w:t>
      </w:r>
    </w:p>
    <w:p w14:paraId="04017B87">
      <w:pPr>
        <w:pStyle w:val="8"/>
        <w:numPr>
          <w:ilvl w:val="2"/>
          <w:numId w:val="2"/>
        </w:numPr>
        <w:tabs>
          <w:tab w:val="left" w:pos="859"/>
        </w:tabs>
        <w:spacing w:before="0" w:after="0" w:line="240" w:lineRule="auto"/>
        <w:ind w:left="859" w:right="0" w:hanging="359"/>
        <w:jc w:val="left"/>
        <w:rPr>
          <w:rFonts w:ascii="Wingdings" w:hAnsi="Wingdings"/>
          <w:sz w:val="20"/>
        </w:rPr>
      </w:pPr>
      <w:r>
        <w:rPr>
          <w:rFonts w:ascii="Arial MT" w:hAnsi="Arial MT"/>
          <w:sz w:val="20"/>
        </w:rPr>
        <w:t>Knowledge</w:t>
      </w:r>
      <w:r>
        <w:rPr>
          <w:rFonts w:ascii="Arial MT" w:hAnsi="Arial MT"/>
          <w:spacing w:val="-8"/>
          <w:sz w:val="20"/>
        </w:rPr>
        <w:t xml:space="preserve"> </w:t>
      </w:r>
      <w:r>
        <w:rPr>
          <w:rFonts w:ascii="Arial MT" w:hAnsi="Arial MT"/>
          <w:sz w:val="20"/>
        </w:rPr>
        <w:t>of</w:t>
      </w:r>
      <w:r>
        <w:rPr>
          <w:rFonts w:ascii="Arial MT" w:hAnsi="Arial MT"/>
          <w:spacing w:val="-1"/>
          <w:sz w:val="20"/>
        </w:rPr>
        <w:t xml:space="preserve"> </w:t>
      </w:r>
      <w:r>
        <w:rPr>
          <w:rFonts w:ascii="Arial MT" w:hAnsi="Arial MT"/>
          <w:spacing w:val="-2"/>
          <w:sz w:val="20"/>
        </w:rPr>
        <w:t>Internet</w:t>
      </w:r>
    </w:p>
    <w:p w14:paraId="7F0FB826">
      <w:pPr>
        <w:pStyle w:val="8"/>
        <w:numPr>
          <w:ilvl w:val="2"/>
          <w:numId w:val="2"/>
        </w:numPr>
        <w:tabs>
          <w:tab w:val="left" w:pos="859"/>
        </w:tabs>
        <w:spacing w:before="1" w:after="0" w:line="240" w:lineRule="auto"/>
        <w:ind w:left="859" w:right="0" w:hanging="359"/>
        <w:jc w:val="left"/>
        <w:rPr>
          <w:rFonts w:ascii="Wingdings" w:hAnsi="Wingdings"/>
          <w:sz w:val="20"/>
        </w:rPr>
      </w:pPr>
      <w:r>
        <w:rPr>
          <w:rFonts w:ascii="Arial MT" w:hAnsi="Arial MT"/>
          <w:sz w:val="20"/>
        </w:rPr>
        <w:t>AutoCAD</w:t>
      </w:r>
      <w:r>
        <w:rPr>
          <w:rFonts w:ascii="Arial MT" w:hAnsi="Arial MT"/>
          <w:spacing w:val="-4"/>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Pro-e</w:t>
      </w:r>
      <w:r>
        <w:rPr>
          <w:rFonts w:ascii="Arial MT" w:hAnsi="Arial MT"/>
          <w:spacing w:val="-8"/>
          <w:sz w:val="20"/>
        </w:rPr>
        <w:t xml:space="preserve"> </w:t>
      </w:r>
      <w:r>
        <w:rPr>
          <w:rFonts w:ascii="Arial MT" w:hAnsi="Arial MT"/>
          <w:sz w:val="20"/>
        </w:rPr>
        <w:t>, Solid</w:t>
      </w:r>
      <w:r>
        <w:rPr>
          <w:rFonts w:ascii="Arial MT" w:hAnsi="Arial MT"/>
          <w:spacing w:val="-3"/>
          <w:sz w:val="20"/>
        </w:rPr>
        <w:t xml:space="preserve"> </w:t>
      </w:r>
      <w:r>
        <w:rPr>
          <w:rFonts w:ascii="Arial MT" w:hAnsi="Arial MT"/>
          <w:spacing w:val="-4"/>
          <w:sz w:val="20"/>
        </w:rPr>
        <w:t>Edge</w:t>
      </w:r>
    </w:p>
    <w:p w14:paraId="49F9FB28">
      <w:pPr>
        <w:pStyle w:val="5"/>
        <w:spacing w:before="227"/>
        <w:rPr>
          <w:rFonts w:ascii="Arial MT"/>
          <w:b w:val="0"/>
        </w:rPr>
      </w:pPr>
    </w:p>
    <w:p w14:paraId="253B3423">
      <w:pPr>
        <w:pStyle w:val="5"/>
        <w:tabs>
          <w:tab w:val="left" w:pos="10252"/>
        </w:tabs>
        <w:ind w:left="111"/>
      </w:pPr>
      <w:r>
        <w:rPr>
          <w:color w:val="000000"/>
          <w:spacing w:val="-28"/>
          <w:shd w:val="clear" w:color="auto" w:fill="CCCCCC"/>
        </w:rPr>
        <w:t xml:space="preserve"> </w:t>
      </w:r>
      <w:r>
        <w:rPr>
          <w:color w:val="000000"/>
          <w:shd w:val="clear" w:color="auto" w:fill="CCCCCC"/>
        </w:rPr>
        <w:t>Personal</w:t>
      </w:r>
      <w:r>
        <w:rPr>
          <w:color w:val="000000"/>
          <w:spacing w:val="-8"/>
          <w:shd w:val="clear" w:color="auto" w:fill="CCCCCC"/>
        </w:rPr>
        <w:t xml:space="preserve"> </w:t>
      </w:r>
      <w:r>
        <w:rPr>
          <w:color w:val="000000"/>
          <w:spacing w:val="-2"/>
          <w:shd w:val="clear" w:color="auto" w:fill="CCCCCC"/>
        </w:rPr>
        <w:t>Profile:-</w:t>
      </w:r>
      <w:r>
        <w:rPr>
          <w:color w:val="000000"/>
          <w:shd w:val="clear" w:color="auto" w:fill="CCCCCC"/>
        </w:rPr>
        <w:tab/>
      </w:r>
    </w:p>
    <w:p w14:paraId="01BD6E91">
      <w:pPr>
        <w:pStyle w:val="5"/>
        <w:spacing w:before="73"/>
      </w:pPr>
    </w:p>
    <w:p w14:paraId="6F2804BD">
      <w:pPr>
        <w:tabs>
          <w:tab w:val="left" w:pos="2301"/>
          <w:tab w:val="left" w:pos="3741"/>
        </w:tabs>
        <w:spacing w:before="0"/>
        <w:ind w:left="140" w:right="0" w:firstLine="0"/>
        <w:jc w:val="left"/>
        <w:rPr>
          <w:rFonts w:ascii="Arial MT" w:hAnsi="Arial MT"/>
          <w:sz w:val="20"/>
        </w:rPr>
      </w:pPr>
      <w:r>
        <w:rPr>
          <w:rFonts w:ascii="Arial MT" w:hAnsi="Arial MT"/>
          <w:sz w:val="20"/>
        </w:rPr>
        <w:t>Father’s</w:t>
      </w:r>
      <w:r>
        <w:rPr>
          <w:rFonts w:ascii="Arial MT" w:hAnsi="Arial MT"/>
          <w:spacing w:val="-10"/>
          <w:sz w:val="20"/>
        </w:rPr>
        <w:t xml:space="preserve"> </w:t>
      </w:r>
      <w:r>
        <w:rPr>
          <w:rFonts w:ascii="Arial MT" w:hAnsi="Arial MT"/>
          <w:spacing w:val="-4"/>
          <w:sz w:val="20"/>
        </w:rPr>
        <w:t>Name</w:t>
      </w:r>
      <w:r>
        <w:rPr>
          <w:rFonts w:ascii="Arial MT" w:hAnsi="Arial MT"/>
          <w:sz w:val="20"/>
        </w:rPr>
        <w:tab/>
      </w:r>
      <w:r>
        <w:rPr>
          <w:rFonts w:ascii="Arial MT" w:hAnsi="Arial MT"/>
          <w:spacing w:val="-10"/>
          <w:sz w:val="20"/>
        </w:rPr>
        <w:t>:</w:t>
      </w:r>
      <w:r>
        <w:rPr>
          <w:rFonts w:ascii="Arial MT" w:hAnsi="Arial MT"/>
          <w:sz w:val="20"/>
        </w:rPr>
        <w:tab/>
      </w:r>
      <w:r>
        <w:rPr>
          <w:rFonts w:ascii="Arial MT" w:hAnsi="Arial MT"/>
          <w:sz w:val="20"/>
        </w:rPr>
        <w:t>S.Harcharan</w:t>
      </w:r>
      <w:r>
        <w:rPr>
          <w:rFonts w:ascii="Arial MT" w:hAnsi="Arial MT"/>
          <w:spacing w:val="-12"/>
          <w:sz w:val="20"/>
        </w:rPr>
        <w:t xml:space="preserve"> </w:t>
      </w:r>
      <w:r>
        <w:rPr>
          <w:rFonts w:ascii="Arial MT" w:hAnsi="Arial MT"/>
          <w:spacing w:val="-2"/>
          <w:sz w:val="20"/>
        </w:rPr>
        <w:t>Singh</w:t>
      </w:r>
    </w:p>
    <w:p w14:paraId="6F681315">
      <w:pPr>
        <w:tabs>
          <w:tab w:val="left" w:pos="2301"/>
          <w:tab w:val="left" w:pos="3741"/>
        </w:tabs>
        <w:spacing w:before="0"/>
        <w:ind w:left="140" w:right="0" w:firstLine="0"/>
        <w:jc w:val="left"/>
        <w:rPr>
          <w:rFonts w:ascii="Arial MT"/>
          <w:sz w:val="20"/>
        </w:rPr>
      </w:pPr>
      <w:r>
        <w:rPr>
          <w:rFonts w:ascii="Arial MT"/>
          <w:sz w:val="20"/>
        </w:rPr>
        <w:t>Date</w:t>
      </w:r>
      <w:r>
        <w:rPr>
          <w:rFonts w:ascii="Arial MT"/>
          <w:spacing w:val="-7"/>
          <w:sz w:val="20"/>
        </w:rPr>
        <w:t xml:space="preserve"> </w:t>
      </w:r>
      <w:r>
        <w:rPr>
          <w:rFonts w:ascii="Arial MT"/>
          <w:sz w:val="20"/>
        </w:rPr>
        <w:t>of</w:t>
      </w:r>
      <w:r>
        <w:rPr>
          <w:rFonts w:ascii="Arial MT"/>
          <w:spacing w:val="3"/>
          <w:sz w:val="20"/>
        </w:rPr>
        <w:t xml:space="preserve"> </w:t>
      </w:r>
      <w:r>
        <w:rPr>
          <w:rFonts w:ascii="Arial MT"/>
          <w:spacing w:val="-2"/>
          <w:sz w:val="20"/>
        </w:rPr>
        <w:t>Birth</w:t>
      </w:r>
      <w:r>
        <w:rPr>
          <w:rFonts w:ascii="Arial MT"/>
          <w:sz w:val="20"/>
        </w:rPr>
        <w:tab/>
      </w:r>
      <w:r>
        <w:rPr>
          <w:rFonts w:ascii="Arial MT"/>
          <w:spacing w:val="-10"/>
          <w:sz w:val="20"/>
        </w:rPr>
        <w:t>:</w:t>
      </w:r>
      <w:r>
        <w:rPr>
          <w:rFonts w:ascii="Arial MT"/>
          <w:sz w:val="20"/>
        </w:rPr>
        <w:tab/>
      </w:r>
      <w:r>
        <w:rPr>
          <w:rFonts w:ascii="Arial MT"/>
          <w:sz w:val="20"/>
        </w:rPr>
        <w:t>18</w:t>
      </w:r>
      <w:r>
        <w:rPr>
          <w:rFonts w:ascii="Arial MT"/>
          <w:spacing w:val="-4"/>
          <w:sz w:val="20"/>
        </w:rPr>
        <w:t xml:space="preserve"> </w:t>
      </w:r>
      <w:r>
        <w:rPr>
          <w:rFonts w:ascii="Arial MT"/>
          <w:sz w:val="20"/>
        </w:rPr>
        <w:t xml:space="preserve">April </w:t>
      </w:r>
      <w:r>
        <w:rPr>
          <w:rFonts w:ascii="Arial MT"/>
          <w:spacing w:val="-4"/>
          <w:sz w:val="20"/>
        </w:rPr>
        <w:t>1989</w:t>
      </w:r>
    </w:p>
    <w:p w14:paraId="7A7C5A48">
      <w:pPr>
        <w:tabs>
          <w:tab w:val="left" w:pos="2301"/>
          <w:tab w:val="left" w:pos="3741"/>
        </w:tabs>
        <w:spacing w:before="1"/>
        <w:ind w:left="140" w:right="0" w:firstLine="0"/>
        <w:jc w:val="left"/>
        <w:rPr>
          <w:rFonts w:ascii="Arial MT"/>
          <w:sz w:val="20"/>
        </w:rPr>
      </w:pPr>
      <w:r>
        <w:rPr>
          <w:rFonts w:ascii="Arial MT"/>
          <w:spacing w:val="-5"/>
          <w:sz w:val="20"/>
        </w:rPr>
        <w:t>Sex</w:t>
      </w:r>
      <w:r>
        <w:rPr>
          <w:rFonts w:ascii="Arial MT"/>
          <w:sz w:val="20"/>
        </w:rPr>
        <w:tab/>
      </w:r>
      <w:r>
        <w:rPr>
          <w:rFonts w:ascii="Arial MT"/>
          <w:spacing w:val="-10"/>
          <w:sz w:val="20"/>
        </w:rPr>
        <w:t>:</w:t>
      </w:r>
      <w:r>
        <w:rPr>
          <w:rFonts w:ascii="Arial MT"/>
          <w:sz w:val="20"/>
        </w:rPr>
        <w:tab/>
      </w:r>
      <w:r>
        <w:rPr>
          <w:rFonts w:ascii="Arial MT"/>
          <w:spacing w:val="-4"/>
          <w:sz w:val="20"/>
        </w:rPr>
        <w:t>Male</w:t>
      </w:r>
    </w:p>
    <w:p w14:paraId="609A57BF">
      <w:pPr>
        <w:tabs>
          <w:tab w:val="left" w:pos="2301"/>
          <w:tab w:val="left" w:pos="3741"/>
        </w:tabs>
        <w:spacing w:before="0"/>
        <w:ind w:left="140" w:right="0" w:firstLine="0"/>
        <w:jc w:val="left"/>
        <w:rPr>
          <w:rFonts w:ascii="Arial MT"/>
          <w:sz w:val="20"/>
        </w:rPr>
      </w:pPr>
      <w:r>
        <w:rPr>
          <w:rFonts w:ascii="Arial MT"/>
          <w:spacing w:val="-2"/>
          <w:sz w:val="20"/>
        </w:rPr>
        <w:t>Nationality</w:t>
      </w:r>
      <w:r>
        <w:rPr>
          <w:rFonts w:ascii="Arial MT"/>
          <w:sz w:val="20"/>
        </w:rPr>
        <w:tab/>
      </w:r>
      <w:r>
        <w:rPr>
          <w:rFonts w:ascii="Arial MT"/>
          <w:spacing w:val="-10"/>
          <w:sz w:val="20"/>
        </w:rPr>
        <w:t>:</w:t>
      </w:r>
      <w:r>
        <w:rPr>
          <w:rFonts w:ascii="Arial MT"/>
          <w:sz w:val="20"/>
        </w:rPr>
        <w:tab/>
      </w:r>
      <w:r>
        <w:rPr>
          <w:rFonts w:ascii="Arial MT"/>
          <w:spacing w:val="-2"/>
          <w:sz w:val="20"/>
        </w:rPr>
        <w:t>Indian</w:t>
      </w:r>
    </w:p>
    <w:p w14:paraId="60DB53CD">
      <w:pPr>
        <w:tabs>
          <w:tab w:val="left" w:pos="2301"/>
          <w:tab w:val="left" w:pos="3741"/>
        </w:tabs>
        <w:spacing w:before="1"/>
        <w:ind w:left="140" w:right="0" w:firstLine="0"/>
        <w:jc w:val="left"/>
        <w:rPr>
          <w:rFonts w:ascii="Arial MT"/>
          <w:sz w:val="20"/>
        </w:rPr>
      </w:pPr>
      <w:r>
        <w:rPr>
          <w:rFonts w:ascii="Arial MT"/>
          <w:spacing w:val="-2"/>
          <w:sz w:val="20"/>
        </w:rPr>
        <w:t>Language</w:t>
      </w:r>
      <w:r>
        <w:rPr>
          <w:rFonts w:ascii="Arial MT"/>
          <w:spacing w:val="2"/>
          <w:sz w:val="20"/>
        </w:rPr>
        <w:t xml:space="preserve"> </w:t>
      </w:r>
      <w:r>
        <w:rPr>
          <w:rFonts w:ascii="Arial MT"/>
          <w:spacing w:val="-2"/>
          <w:sz w:val="20"/>
        </w:rPr>
        <w:t>Known</w:t>
      </w:r>
      <w:r>
        <w:rPr>
          <w:rFonts w:ascii="Arial MT"/>
          <w:sz w:val="20"/>
        </w:rPr>
        <w:tab/>
      </w:r>
      <w:r>
        <w:rPr>
          <w:rFonts w:ascii="Arial MT"/>
          <w:spacing w:val="-10"/>
          <w:sz w:val="20"/>
        </w:rPr>
        <w:t>:</w:t>
      </w:r>
      <w:r>
        <w:rPr>
          <w:rFonts w:ascii="Arial MT"/>
          <w:sz w:val="20"/>
        </w:rPr>
        <w:tab/>
      </w:r>
      <w:r>
        <w:rPr>
          <w:rFonts w:ascii="Arial MT"/>
          <w:sz w:val="20"/>
        </w:rPr>
        <w:t>Hindi,</w:t>
      </w:r>
      <w:r>
        <w:rPr>
          <w:rFonts w:ascii="Arial MT"/>
          <w:spacing w:val="-7"/>
          <w:sz w:val="20"/>
        </w:rPr>
        <w:t xml:space="preserve"> </w:t>
      </w:r>
      <w:r>
        <w:rPr>
          <w:rFonts w:ascii="Arial MT"/>
          <w:sz w:val="20"/>
        </w:rPr>
        <w:t>English</w:t>
      </w:r>
      <w:r>
        <w:rPr>
          <w:rFonts w:ascii="Arial MT"/>
          <w:spacing w:val="-4"/>
          <w:sz w:val="20"/>
        </w:rPr>
        <w:t xml:space="preserve"> </w:t>
      </w:r>
      <w:r>
        <w:rPr>
          <w:rFonts w:ascii="Arial MT"/>
          <w:sz w:val="20"/>
        </w:rPr>
        <w:t>&amp;</w:t>
      </w:r>
      <w:r>
        <w:rPr>
          <w:rFonts w:ascii="Arial MT"/>
          <w:spacing w:val="-5"/>
          <w:sz w:val="20"/>
        </w:rPr>
        <w:t xml:space="preserve"> </w:t>
      </w:r>
      <w:r>
        <w:rPr>
          <w:rFonts w:ascii="Arial MT"/>
          <w:spacing w:val="-2"/>
          <w:sz w:val="20"/>
        </w:rPr>
        <w:t>Punjabi</w:t>
      </w:r>
    </w:p>
    <w:p w14:paraId="75AB5CE2">
      <w:pPr>
        <w:tabs>
          <w:tab w:val="left" w:pos="2301"/>
          <w:tab w:val="left" w:pos="3741"/>
        </w:tabs>
        <w:spacing w:before="0" w:line="228" w:lineRule="exact"/>
        <w:ind w:left="140" w:right="0" w:firstLine="0"/>
        <w:jc w:val="left"/>
        <w:rPr>
          <w:rFonts w:ascii="Arial MT"/>
          <w:sz w:val="20"/>
        </w:rPr>
      </w:pPr>
      <w:r>
        <w:rPr>
          <w:rFonts w:ascii="Arial MT"/>
          <w:sz w:val="20"/>
        </w:rPr>
        <w:t>Marital</w:t>
      </w:r>
      <w:r>
        <w:rPr>
          <w:rFonts w:ascii="Arial MT"/>
          <w:spacing w:val="-9"/>
          <w:sz w:val="20"/>
        </w:rPr>
        <w:t xml:space="preserve"> </w:t>
      </w:r>
      <w:r>
        <w:rPr>
          <w:rFonts w:ascii="Arial MT"/>
          <w:spacing w:val="-2"/>
          <w:sz w:val="20"/>
        </w:rPr>
        <w:t>Status</w:t>
      </w:r>
      <w:r>
        <w:rPr>
          <w:rFonts w:ascii="Arial MT"/>
          <w:sz w:val="20"/>
        </w:rPr>
        <w:tab/>
      </w:r>
      <w:r>
        <w:rPr>
          <w:rFonts w:ascii="Arial MT"/>
          <w:spacing w:val="-10"/>
          <w:sz w:val="20"/>
        </w:rPr>
        <w:t>:</w:t>
      </w:r>
      <w:r>
        <w:rPr>
          <w:rFonts w:ascii="Arial MT"/>
          <w:sz w:val="20"/>
        </w:rPr>
        <w:tab/>
      </w:r>
      <w:r>
        <w:rPr>
          <w:rFonts w:ascii="Arial MT"/>
          <w:spacing w:val="-2"/>
          <w:sz w:val="20"/>
        </w:rPr>
        <w:t>Married</w:t>
      </w:r>
    </w:p>
    <w:p w14:paraId="660A0288">
      <w:pPr>
        <w:tabs>
          <w:tab w:val="left" w:pos="2301"/>
          <w:tab w:val="left" w:pos="3741"/>
        </w:tabs>
        <w:spacing w:before="0" w:line="228" w:lineRule="exact"/>
        <w:ind w:left="140" w:right="0" w:firstLine="0"/>
        <w:jc w:val="left"/>
        <w:rPr>
          <w:rFonts w:ascii="Arial MT"/>
          <w:sz w:val="20"/>
        </w:rPr>
      </w:pPr>
      <w:r>
        <w:rPr>
          <w:rFonts w:ascii="Arial MT"/>
          <w:spacing w:val="-2"/>
          <w:sz w:val="20"/>
        </w:rPr>
        <w:t>Hobbies</w:t>
      </w:r>
      <w:r>
        <w:rPr>
          <w:rFonts w:ascii="Arial MT"/>
          <w:sz w:val="20"/>
        </w:rPr>
        <w:tab/>
      </w:r>
      <w:r>
        <w:rPr>
          <w:rFonts w:ascii="Arial MT"/>
          <w:spacing w:val="-10"/>
          <w:sz w:val="20"/>
        </w:rPr>
        <w:t>:</w:t>
      </w:r>
      <w:r>
        <w:rPr>
          <w:rFonts w:ascii="Arial MT"/>
          <w:sz w:val="20"/>
        </w:rPr>
        <w:tab/>
      </w:r>
      <w:r>
        <w:rPr>
          <w:rFonts w:ascii="Arial MT"/>
          <w:sz w:val="20"/>
        </w:rPr>
        <w:t>Listening</w:t>
      </w:r>
      <w:r>
        <w:rPr>
          <w:rFonts w:ascii="Arial MT"/>
          <w:spacing w:val="-12"/>
          <w:sz w:val="20"/>
        </w:rPr>
        <w:t xml:space="preserve"> </w:t>
      </w:r>
      <w:r>
        <w:rPr>
          <w:rFonts w:ascii="Arial MT"/>
          <w:sz w:val="20"/>
        </w:rPr>
        <w:t>classical</w:t>
      </w:r>
      <w:r>
        <w:rPr>
          <w:rFonts w:ascii="Arial MT"/>
          <w:spacing w:val="-10"/>
          <w:sz w:val="20"/>
        </w:rPr>
        <w:t xml:space="preserve"> </w:t>
      </w:r>
      <w:r>
        <w:rPr>
          <w:rFonts w:ascii="Arial MT"/>
          <w:spacing w:val="-2"/>
          <w:sz w:val="20"/>
        </w:rPr>
        <w:t>music</w:t>
      </w:r>
    </w:p>
    <w:p w14:paraId="3A361404">
      <w:pPr>
        <w:pStyle w:val="5"/>
        <w:spacing w:before="68"/>
        <w:rPr>
          <w:rFonts w:ascii="Arial MT"/>
          <w:b w:val="0"/>
        </w:rPr>
      </w:pPr>
    </w:p>
    <w:p w14:paraId="7C3944F7">
      <w:pPr>
        <w:pStyle w:val="5"/>
        <w:tabs>
          <w:tab w:val="left" w:pos="10252"/>
        </w:tabs>
        <w:ind w:left="111"/>
      </w:pPr>
      <w:r>
        <w:rPr>
          <w:color w:val="000000"/>
          <w:spacing w:val="-28"/>
          <w:shd w:val="clear" w:color="auto" w:fill="CCCCCC"/>
        </w:rPr>
        <w:t xml:space="preserve"> </w:t>
      </w:r>
      <w:r>
        <w:rPr>
          <w:color w:val="000000"/>
          <w:spacing w:val="-2"/>
          <w:shd w:val="clear" w:color="auto" w:fill="CCCCCC"/>
        </w:rPr>
        <w:t>Declaration:-</w:t>
      </w:r>
      <w:r>
        <w:rPr>
          <w:color w:val="000000"/>
          <w:shd w:val="clear" w:color="auto" w:fill="CCCCCC"/>
        </w:rPr>
        <w:tab/>
      </w:r>
    </w:p>
    <w:p w14:paraId="24786333">
      <w:pPr>
        <w:pStyle w:val="5"/>
        <w:spacing w:before="9"/>
      </w:pPr>
    </w:p>
    <w:p w14:paraId="349074AE">
      <w:pPr>
        <w:pStyle w:val="8"/>
        <w:numPr>
          <w:ilvl w:val="2"/>
          <w:numId w:val="2"/>
        </w:numPr>
        <w:tabs>
          <w:tab w:val="left" w:pos="860"/>
        </w:tabs>
        <w:spacing w:before="1" w:after="0" w:line="235" w:lineRule="auto"/>
        <w:ind w:left="860" w:right="143" w:hanging="360"/>
        <w:jc w:val="left"/>
        <w:rPr>
          <w:rFonts w:ascii="Wingdings" w:hAnsi="Wingdings"/>
          <w:sz w:val="20"/>
        </w:rPr>
      </w:pPr>
      <w:r>
        <w:rPr>
          <w:rFonts w:ascii="Arial MT" w:hAnsi="Arial MT"/>
          <w:sz w:val="20"/>
        </w:rPr>
        <w:t>I</w:t>
      </w:r>
      <w:r>
        <w:rPr>
          <w:rFonts w:ascii="Arial MT" w:hAnsi="Arial MT"/>
          <w:spacing w:val="16"/>
          <w:sz w:val="20"/>
        </w:rPr>
        <w:t xml:space="preserve"> </w:t>
      </w:r>
      <w:r>
        <w:rPr>
          <w:rFonts w:ascii="Arial MT" w:hAnsi="Arial MT"/>
          <w:sz w:val="20"/>
        </w:rPr>
        <w:t>hereby declare that all</w:t>
      </w:r>
      <w:r>
        <w:rPr>
          <w:rFonts w:ascii="Arial MT" w:hAnsi="Arial MT"/>
          <w:spacing w:val="18"/>
          <w:sz w:val="20"/>
        </w:rPr>
        <w:t xml:space="preserve"> </w:t>
      </w:r>
      <w:r>
        <w:rPr>
          <w:rFonts w:ascii="Arial MT" w:hAnsi="Arial MT"/>
          <w:sz w:val="20"/>
        </w:rPr>
        <w:t>above information given by me is true &amp; correct</w:t>
      </w:r>
      <w:r>
        <w:rPr>
          <w:rFonts w:ascii="Arial MT" w:hAnsi="Arial MT"/>
          <w:spacing w:val="16"/>
          <w:sz w:val="20"/>
        </w:rPr>
        <w:t xml:space="preserve"> </w:t>
      </w:r>
      <w:r>
        <w:rPr>
          <w:rFonts w:ascii="Arial MT" w:hAnsi="Arial MT"/>
          <w:sz w:val="20"/>
        </w:rPr>
        <w:t>to the best</w:t>
      </w:r>
      <w:r>
        <w:rPr>
          <w:rFonts w:ascii="Arial MT" w:hAnsi="Arial MT"/>
          <w:spacing w:val="16"/>
          <w:sz w:val="20"/>
        </w:rPr>
        <w:t xml:space="preserve"> </w:t>
      </w:r>
      <w:r>
        <w:rPr>
          <w:rFonts w:ascii="Arial MT" w:hAnsi="Arial MT"/>
          <w:sz w:val="20"/>
        </w:rPr>
        <w:t>of</w:t>
      </w:r>
      <w:r>
        <w:rPr>
          <w:rFonts w:ascii="Arial MT" w:hAnsi="Arial MT"/>
          <w:spacing w:val="16"/>
          <w:sz w:val="20"/>
        </w:rPr>
        <w:t xml:space="preserve"> </w:t>
      </w:r>
      <w:r>
        <w:rPr>
          <w:rFonts w:ascii="Arial MT" w:hAnsi="Arial MT"/>
          <w:sz w:val="20"/>
        </w:rPr>
        <w:t xml:space="preserve">my knowledge &amp; </w:t>
      </w:r>
      <w:r>
        <w:rPr>
          <w:rFonts w:ascii="Arial MT" w:hAnsi="Arial MT"/>
          <w:spacing w:val="-2"/>
          <w:sz w:val="20"/>
        </w:rPr>
        <w:t>behalf.</w:t>
      </w:r>
    </w:p>
    <w:p w14:paraId="069916E7">
      <w:pPr>
        <w:pStyle w:val="5"/>
        <w:spacing w:before="227"/>
        <w:ind w:left="140"/>
      </w:pPr>
      <w:r>
        <w:t>Date:</w:t>
      </w:r>
      <w:r>
        <w:rPr>
          <w:spacing w:val="-5"/>
        </w:rPr>
        <w:t xml:space="preserve"> </w:t>
      </w:r>
      <w:r>
        <w:t>-</w:t>
      </w:r>
      <w:r>
        <w:rPr>
          <w:spacing w:val="-2"/>
        </w:rPr>
        <w:t>…………………..</w:t>
      </w:r>
    </w:p>
    <w:p w14:paraId="44544E31">
      <w:pPr>
        <w:pStyle w:val="5"/>
        <w:spacing w:before="1"/>
      </w:pPr>
    </w:p>
    <w:p w14:paraId="78FD58B1">
      <w:pPr>
        <w:pStyle w:val="5"/>
        <w:tabs>
          <w:tab w:val="left" w:pos="5902"/>
        </w:tabs>
        <w:ind w:left="140"/>
      </w:pPr>
      <w:r>
        <w:t>Place:</w:t>
      </w:r>
      <w:r>
        <w:rPr>
          <w:spacing w:val="-3"/>
        </w:rPr>
        <w:t xml:space="preserve"> </w:t>
      </w:r>
      <w:r>
        <w:t>-</w:t>
      </w:r>
      <w:r>
        <w:rPr>
          <w:spacing w:val="-2"/>
        </w:rPr>
        <w:t>………………….</w:t>
      </w:r>
      <w:r>
        <w:tab/>
      </w:r>
      <w:r>
        <w:t>HARDEEP</w:t>
      </w:r>
      <w:r>
        <w:rPr>
          <w:spacing w:val="-14"/>
        </w:rPr>
        <w:t xml:space="preserve"> </w:t>
      </w:r>
      <w:r>
        <w:rPr>
          <w:spacing w:val="-2"/>
        </w:rPr>
        <w:t>SINGH</w:t>
      </w:r>
    </w:p>
    <w:sectPr>
      <w:pgSz w:w="12240" w:h="15840"/>
      <w:pgMar w:top="1700" w:right="940" w:bottom="280" w:left="9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701" w:hanging="226"/>
        <w:jc w:val="left"/>
      </w:pPr>
      <w:rPr>
        <w:rFonts w:hint="default" w:ascii="Arial" w:hAnsi="Arial" w:eastAsia="Arial" w:cs="Arial"/>
        <w:b/>
        <w:bCs/>
        <w:i w:val="0"/>
        <w:iCs w:val="0"/>
        <w:spacing w:val="0"/>
        <w:w w:val="100"/>
        <w:sz w:val="20"/>
        <w:szCs w:val="20"/>
        <w:lang w:val="en-US" w:eastAsia="en-US" w:bidi="ar-SA"/>
      </w:rPr>
    </w:lvl>
    <w:lvl w:ilvl="1" w:tentative="0">
      <w:start w:val="5"/>
      <w:numFmt w:val="decimal"/>
      <w:lvlText w:val="%1.%2"/>
      <w:lvlJc w:val="left"/>
      <w:pPr>
        <w:ind w:left="534" w:hanging="389"/>
        <w:jc w:val="left"/>
      </w:pPr>
      <w:rPr>
        <w:rFonts w:hint="default" w:ascii="Arial" w:hAnsi="Arial" w:eastAsia="Arial" w:cs="Arial"/>
        <w:b/>
        <w:bCs/>
        <w:i w:val="0"/>
        <w:iCs w:val="0"/>
        <w:spacing w:val="-2"/>
        <w:w w:val="100"/>
        <w:sz w:val="20"/>
        <w:szCs w:val="20"/>
        <w:lang w:val="en-US" w:eastAsia="en-US" w:bidi="ar-SA"/>
      </w:rPr>
    </w:lvl>
    <w:lvl w:ilvl="2" w:tentative="0">
      <w:start w:val="0"/>
      <w:numFmt w:val="bullet"/>
      <w:lvlText w:val=""/>
      <w:lvlJc w:val="left"/>
      <w:pPr>
        <w:ind w:left="860" w:hanging="360"/>
      </w:pPr>
      <w:rPr>
        <w:rFonts w:hint="default" w:ascii="Wingdings" w:hAnsi="Wingdings" w:eastAsia="Wingdings" w:cs="Wingdings"/>
        <w:spacing w:val="0"/>
        <w:w w:val="100"/>
        <w:lang w:val="en-US" w:eastAsia="en-US" w:bidi="ar-SA"/>
      </w:rPr>
    </w:lvl>
    <w:lvl w:ilvl="3" w:tentative="0">
      <w:start w:val="0"/>
      <w:numFmt w:val="bullet"/>
      <w:lvlText w:val=""/>
      <w:lvlJc w:val="left"/>
      <w:pPr>
        <w:ind w:left="1864" w:hanging="360"/>
      </w:pPr>
      <w:rPr>
        <w:rFonts w:hint="default" w:ascii="Symbol" w:hAnsi="Symbol" w:eastAsia="Symbol" w:cs="Symbol"/>
        <w:spacing w:val="0"/>
        <w:w w:val="100"/>
        <w:lang w:val="en-US" w:eastAsia="en-US" w:bidi="ar-SA"/>
      </w:rPr>
    </w:lvl>
    <w:lvl w:ilvl="4" w:tentative="0">
      <w:start w:val="0"/>
      <w:numFmt w:val="bullet"/>
      <w:lvlText w:val=""/>
      <w:lvlJc w:val="left"/>
      <w:pPr>
        <w:ind w:left="2032" w:hanging="360"/>
      </w:pPr>
      <w:rPr>
        <w:rFonts w:hint="default" w:ascii="Symbol" w:hAnsi="Symbol" w:eastAsia="Symbol" w:cs="Symbol"/>
        <w:spacing w:val="0"/>
        <w:w w:val="100"/>
        <w:lang w:val="en-US" w:eastAsia="en-US" w:bidi="ar-SA"/>
      </w:rPr>
    </w:lvl>
    <w:lvl w:ilvl="5" w:tentative="0">
      <w:start w:val="0"/>
      <w:numFmt w:val="bullet"/>
      <w:lvlText w:val="•"/>
      <w:lvlJc w:val="left"/>
      <w:pPr>
        <w:ind w:left="3426" w:hanging="360"/>
      </w:pPr>
      <w:rPr>
        <w:rFonts w:hint="default"/>
        <w:lang w:val="en-US" w:eastAsia="en-US" w:bidi="ar-SA"/>
      </w:rPr>
    </w:lvl>
    <w:lvl w:ilvl="6" w:tentative="0">
      <w:start w:val="0"/>
      <w:numFmt w:val="bullet"/>
      <w:lvlText w:val="•"/>
      <w:lvlJc w:val="left"/>
      <w:pPr>
        <w:ind w:left="4813" w:hanging="360"/>
      </w:pPr>
      <w:rPr>
        <w:rFonts w:hint="default"/>
        <w:lang w:val="en-US" w:eastAsia="en-US" w:bidi="ar-SA"/>
      </w:rPr>
    </w:lvl>
    <w:lvl w:ilvl="7" w:tentative="0">
      <w:start w:val="0"/>
      <w:numFmt w:val="bullet"/>
      <w:lvlText w:val="•"/>
      <w:lvlJc w:val="left"/>
      <w:pPr>
        <w:ind w:left="6200" w:hanging="360"/>
      </w:pPr>
      <w:rPr>
        <w:rFonts w:hint="default"/>
        <w:lang w:val="en-US" w:eastAsia="en-US" w:bidi="ar-SA"/>
      </w:rPr>
    </w:lvl>
    <w:lvl w:ilvl="8" w:tentative="0">
      <w:start w:val="0"/>
      <w:numFmt w:val="bullet"/>
      <w:lvlText w:val="•"/>
      <w:lvlJc w:val="left"/>
      <w:pPr>
        <w:ind w:left="7586" w:hanging="360"/>
      </w:pPr>
      <w:rPr>
        <w:rFonts w:hint="default"/>
        <w:lang w:val="en-US" w:eastAsia="en-US" w:bidi="ar-SA"/>
      </w:rPr>
    </w:lvl>
  </w:abstractNum>
  <w:abstractNum w:abstractNumId="1">
    <w:nsid w:val="0053208E"/>
    <w:multiLevelType w:val="multilevel"/>
    <w:tmpl w:val="0053208E"/>
    <w:lvl w:ilvl="0" w:tentative="0">
      <w:start w:val="0"/>
      <w:numFmt w:val="bullet"/>
      <w:lvlText w:val=""/>
      <w:lvlJc w:val="left"/>
      <w:pPr>
        <w:ind w:left="860" w:hanging="360"/>
      </w:pPr>
      <w:rPr>
        <w:rFonts w:hint="default" w:ascii="Wingdings" w:hAnsi="Wingdings" w:eastAsia="Wingdings" w:cs="Wingdings"/>
        <w:b w:val="0"/>
        <w:bCs w:val="0"/>
        <w:i w:val="0"/>
        <w:iCs w:val="0"/>
        <w:spacing w:val="0"/>
        <w:w w:val="100"/>
        <w:sz w:val="20"/>
        <w:szCs w:val="20"/>
        <w:lang w:val="en-US" w:eastAsia="en-US" w:bidi="ar-SA"/>
      </w:rPr>
    </w:lvl>
    <w:lvl w:ilvl="1" w:tentative="0">
      <w:start w:val="0"/>
      <w:numFmt w:val="bullet"/>
      <w:lvlText w:val="•"/>
      <w:lvlJc w:val="left"/>
      <w:pPr>
        <w:ind w:left="1810" w:hanging="360"/>
      </w:pPr>
      <w:rPr>
        <w:rFonts w:hint="default"/>
        <w:lang w:val="en-US" w:eastAsia="en-US" w:bidi="ar-SA"/>
      </w:rPr>
    </w:lvl>
    <w:lvl w:ilvl="2" w:tentative="0">
      <w:start w:val="0"/>
      <w:numFmt w:val="bullet"/>
      <w:lvlText w:val="•"/>
      <w:lvlJc w:val="left"/>
      <w:pPr>
        <w:ind w:left="2760" w:hanging="360"/>
      </w:pPr>
      <w:rPr>
        <w:rFonts w:hint="default"/>
        <w:lang w:val="en-US" w:eastAsia="en-US" w:bidi="ar-SA"/>
      </w:rPr>
    </w:lvl>
    <w:lvl w:ilvl="3" w:tentative="0">
      <w:start w:val="0"/>
      <w:numFmt w:val="bullet"/>
      <w:lvlText w:val="•"/>
      <w:lvlJc w:val="left"/>
      <w:pPr>
        <w:ind w:left="3710" w:hanging="360"/>
      </w:pPr>
      <w:rPr>
        <w:rFonts w:hint="default"/>
        <w:lang w:val="en-US" w:eastAsia="en-US" w:bidi="ar-SA"/>
      </w:rPr>
    </w:lvl>
    <w:lvl w:ilvl="4" w:tentative="0">
      <w:start w:val="0"/>
      <w:numFmt w:val="bullet"/>
      <w:lvlText w:val="•"/>
      <w:lvlJc w:val="left"/>
      <w:pPr>
        <w:ind w:left="4660" w:hanging="360"/>
      </w:pPr>
      <w:rPr>
        <w:rFonts w:hint="default"/>
        <w:lang w:val="en-US" w:eastAsia="en-US" w:bidi="ar-SA"/>
      </w:rPr>
    </w:lvl>
    <w:lvl w:ilvl="5" w:tentative="0">
      <w:start w:val="0"/>
      <w:numFmt w:val="bullet"/>
      <w:lvlText w:val="•"/>
      <w:lvlJc w:val="left"/>
      <w:pPr>
        <w:ind w:left="5610" w:hanging="360"/>
      </w:pPr>
      <w:rPr>
        <w:rFonts w:hint="default"/>
        <w:lang w:val="en-US" w:eastAsia="en-US" w:bidi="ar-SA"/>
      </w:rPr>
    </w:lvl>
    <w:lvl w:ilvl="6" w:tentative="0">
      <w:start w:val="0"/>
      <w:numFmt w:val="bullet"/>
      <w:lvlText w:val="•"/>
      <w:lvlJc w:val="left"/>
      <w:pPr>
        <w:ind w:left="6560" w:hanging="360"/>
      </w:pPr>
      <w:rPr>
        <w:rFonts w:hint="default"/>
        <w:lang w:val="en-US" w:eastAsia="en-US" w:bidi="ar-SA"/>
      </w:rPr>
    </w:lvl>
    <w:lvl w:ilvl="7" w:tentative="0">
      <w:start w:val="0"/>
      <w:numFmt w:val="bullet"/>
      <w:lvlText w:val="•"/>
      <w:lvlJc w:val="left"/>
      <w:pPr>
        <w:ind w:left="7510" w:hanging="360"/>
      </w:pPr>
      <w:rPr>
        <w:rFonts w:hint="default"/>
        <w:lang w:val="en-US" w:eastAsia="en-US" w:bidi="ar-SA"/>
      </w:rPr>
    </w:lvl>
    <w:lvl w:ilvl="8" w:tentative="0">
      <w:start w:val="0"/>
      <w:numFmt w:val="bullet"/>
      <w:lvlText w:val="•"/>
      <w:lvlJc w:val="left"/>
      <w:pPr>
        <w:ind w:left="8460" w:hanging="360"/>
      </w:pPr>
      <w:rPr>
        <w:rFonts w:hint="default"/>
        <w:lang w:val="en-US" w:eastAsia="en-US" w:bidi="ar-SA"/>
      </w:rPr>
    </w:lvl>
  </w:abstractNum>
  <w:abstractNum w:abstractNumId="2">
    <w:nsid w:val="59ADCABA"/>
    <w:multiLevelType w:val="multilevel"/>
    <w:tmpl w:val="59ADCABA"/>
    <w:lvl w:ilvl="0" w:tentative="0">
      <w:start w:val="0"/>
      <w:numFmt w:val="bullet"/>
      <w:lvlText w:val=""/>
      <w:lvlJc w:val="left"/>
      <w:pPr>
        <w:ind w:left="1729" w:hanging="360"/>
      </w:pPr>
      <w:rPr>
        <w:rFonts w:hint="default" w:ascii="Symbol" w:hAnsi="Symbol" w:eastAsia="Symbol" w:cs="Symbol"/>
        <w:b w:val="0"/>
        <w:bCs w:val="0"/>
        <w:i w:val="0"/>
        <w:iCs w:val="0"/>
        <w:spacing w:val="0"/>
        <w:w w:val="100"/>
        <w:sz w:val="20"/>
        <w:szCs w:val="20"/>
        <w:lang w:val="en-US" w:eastAsia="en-US" w:bidi="ar-SA"/>
      </w:rPr>
    </w:lvl>
    <w:lvl w:ilvl="1" w:tentative="0">
      <w:start w:val="0"/>
      <w:numFmt w:val="bullet"/>
      <w:lvlText w:val=""/>
      <w:lvlJc w:val="left"/>
      <w:pPr>
        <w:ind w:left="1941" w:hanging="360"/>
      </w:pPr>
      <w:rPr>
        <w:rFonts w:hint="default" w:ascii="Symbol" w:hAnsi="Symbol" w:eastAsia="Symbol" w:cs="Symbol"/>
        <w:b w:val="0"/>
        <w:bCs w:val="0"/>
        <w:i w:val="0"/>
        <w:iCs w:val="0"/>
        <w:spacing w:val="0"/>
        <w:w w:val="100"/>
        <w:sz w:val="20"/>
        <w:szCs w:val="20"/>
        <w:lang w:val="en-US" w:eastAsia="en-US" w:bidi="ar-SA"/>
      </w:rPr>
    </w:lvl>
    <w:lvl w:ilvl="2" w:tentative="0">
      <w:start w:val="0"/>
      <w:numFmt w:val="bullet"/>
      <w:lvlText w:val="•"/>
      <w:lvlJc w:val="left"/>
      <w:pPr>
        <w:ind w:left="2875" w:hanging="360"/>
      </w:pPr>
      <w:rPr>
        <w:rFonts w:hint="default"/>
        <w:lang w:val="en-US" w:eastAsia="en-US" w:bidi="ar-SA"/>
      </w:rPr>
    </w:lvl>
    <w:lvl w:ilvl="3" w:tentative="0">
      <w:start w:val="0"/>
      <w:numFmt w:val="bullet"/>
      <w:lvlText w:val="•"/>
      <w:lvlJc w:val="left"/>
      <w:pPr>
        <w:ind w:left="3811" w:hanging="360"/>
      </w:pPr>
      <w:rPr>
        <w:rFonts w:hint="default"/>
        <w:lang w:val="en-US" w:eastAsia="en-US" w:bidi="ar-SA"/>
      </w:rPr>
    </w:lvl>
    <w:lvl w:ilvl="4" w:tentative="0">
      <w:start w:val="0"/>
      <w:numFmt w:val="bullet"/>
      <w:lvlText w:val="•"/>
      <w:lvlJc w:val="left"/>
      <w:pPr>
        <w:ind w:left="4746" w:hanging="360"/>
      </w:pPr>
      <w:rPr>
        <w:rFonts w:hint="default"/>
        <w:lang w:val="en-US" w:eastAsia="en-US" w:bidi="ar-SA"/>
      </w:rPr>
    </w:lvl>
    <w:lvl w:ilvl="5" w:tentative="0">
      <w:start w:val="0"/>
      <w:numFmt w:val="bullet"/>
      <w:lvlText w:val="•"/>
      <w:lvlJc w:val="left"/>
      <w:pPr>
        <w:ind w:left="5682" w:hanging="360"/>
      </w:pPr>
      <w:rPr>
        <w:rFonts w:hint="default"/>
        <w:lang w:val="en-US" w:eastAsia="en-US" w:bidi="ar-SA"/>
      </w:rPr>
    </w:lvl>
    <w:lvl w:ilvl="6" w:tentative="0">
      <w:start w:val="0"/>
      <w:numFmt w:val="bullet"/>
      <w:lvlText w:val="•"/>
      <w:lvlJc w:val="left"/>
      <w:pPr>
        <w:ind w:left="6617" w:hanging="360"/>
      </w:pPr>
      <w:rPr>
        <w:rFonts w:hint="default"/>
        <w:lang w:val="en-US" w:eastAsia="en-US" w:bidi="ar-SA"/>
      </w:rPr>
    </w:lvl>
    <w:lvl w:ilvl="7" w:tentative="0">
      <w:start w:val="0"/>
      <w:numFmt w:val="bullet"/>
      <w:lvlText w:val="•"/>
      <w:lvlJc w:val="left"/>
      <w:pPr>
        <w:ind w:left="7553" w:hanging="360"/>
      </w:pPr>
      <w:rPr>
        <w:rFonts w:hint="default"/>
        <w:lang w:val="en-US" w:eastAsia="en-US" w:bidi="ar-SA"/>
      </w:rPr>
    </w:lvl>
    <w:lvl w:ilvl="8" w:tentative="0">
      <w:start w:val="0"/>
      <w:numFmt w:val="bullet"/>
      <w:lvlText w:val="•"/>
      <w:lvlJc w:val="left"/>
      <w:pPr>
        <w:ind w:left="8488"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2F752B5"/>
    <w:rsid w:val="47757C54"/>
    <w:rsid w:val="4F400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paragraph" w:styleId="2">
    <w:name w:val="heading 1"/>
    <w:basedOn w:val="1"/>
    <w:qFormat/>
    <w:uiPriority w:val="1"/>
    <w:pPr>
      <w:ind w:left="140"/>
      <w:outlineLvl w:val="1"/>
    </w:pPr>
    <w:rPr>
      <w:rFonts w:ascii="Arial" w:hAnsi="Arial" w:eastAsia="Arial" w:cs="Arial"/>
      <w:b/>
      <w:bCs/>
      <w:sz w:val="24"/>
      <w:szCs w:val="24"/>
      <w:lang w:val="en-US" w:eastAsia="en-US" w:bidi="ar-SA"/>
    </w:rPr>
  </w:style>
  <w:style w:type="character" w:default="1" w:styleId="3">
    <w:name w:val="Default Paragraph Font"/>
    <w:autoRedefine/>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w:hAnsi="Arial" w:eastAsia="Arial" w:cs="Arial"/>
      <w:b/>
      <w:bCs/>
      <w:sz w:val="20"/>
      <w:szCs w:val="20"/>
      <w:lang w:val="en-US" w:eastAsia="en-US" w:bidi="ar-SA"/>
    </w:rPr>
  </w:style>
  <w:style w:type="paragraph" w:styleId="6">
    <w:name w:val="Title"/>
    <w:basedOn w:val="1"/>
    <w:qFormat/>
    <w:uiPriority w:val="1"/>
    <w:pPr>
      <w:spacing w:before="73"/>
      <w:ind w:right="1"/>
      <w:jc w:val="center"/>
    </w:pPr>
    <w:rPr>
      <w:rFonts w:ascii="Arial" w:hAnsi="Arial" w:eastAsia="Arial" w:cs="Arial"/>
      <w:b/>
      <w:bCs/>
      <w:sz w:val="34"/>
      <w:szCs w:val="34"/>
      <w:u w:val="single" w:color="000000"/>
      <w:lang w:val="en-US" w:eastAsia="en-US" w:bidi="ar-SA"/>
    </w:rPr>
  </w:style>
  <w:style w:type="table" w:customStyle="1" w:styleId="7">
    <w:name w:val="Table Normal1"/>
    <w:autoRedefine/>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59" w:hanging="359"/>
    </w:pPr>
    <w:rPr>
      <w:rFonts w:ascii="Arial" w:hAnsi="Arial" w:eastAsia="Arial" w:cs="Arial"/>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11</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2024-04-20T06:25:00Z</dcterms:created>
  <dc:creator>dipanshu</dc:creator>
  <cp:lastModifiedBy>R&amp;D Deptt.</cp:lastModifiedBy>
  <dcterms:modified xsi:type="dcterms:W3CDTF">2024-06-29T10:48:18Z</dcterms:modified>
  <dc:title>CURRICULUM VITAE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2024-04-20T00:00:00Z</vt:filetime>
  </property>
  <property fmtid="{D5CDD505-2E9C-101B-9397-08002B2CF9AE}" pid="5" name="Producer">
    <vt:lpwstr>www.ilovepdf.com</vt:lpwstr>
  </property>
  <property fmtid="{D5CDD505-2E9C-101B-9397-08002B2CF9AE}" pid="6" name="KSOProductBuildVer">
    <vt:lpwstr>1033-12.2.0.17119</vt:lpwstr>
  </property>
  <property fmtid="{D5CDD505-2E9C-101B-9397-08002B2CF9AE}" pid="7" name="ICV">
    <vt:lpwstr>DD2BA9865B16466BB4A0E3A23AC3C6C7_13</vt:lpwstr>
  </property>
</Properties>
</file>